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rFonts w:ascii="Arial" w:cs="Arial" w:eastAsia="Arial" w:hAnsi="Arial"/>
          <w:sz w:val="48"/>
          <w:szCs w:val="48"/>
        </w:rPr>
      </w:pPr>
      <w:r w:rsidDel="00000000" w:rsidR="00000000" w:rsidRPr="00000000">
        <w:rPr>
          <w:rFonts w:ascii="Arial" w:cs="Arial" w:eastAsia="Arial" w:hAnsi="Arial"/>
          <w:sz w:val="48"/>
          <w:szCs w:val="48"/>
          <w:rtl w:val="0"/>
        </w:rPr>
        <w:t xml:space="preserve">Madeline Jazz </w:t>
      </w:r>
      <w:r w:rsidDel="00000000" w:rsidR="00000000" w:rsidRPr="00000000">
        <w:rPr>
          <w:rFonts w:ascii="Arial" w:cs="Arial" w:eastAsia="Arial" w:hAnsi="Arial"/>
          <w:sz w:val="48"/>
          <w:szCs w:val="48"/>
          <w:rtl w:val="0"/>
        </w:rPr>
        <w:t xml:space="preserve">Harvey - Long Cut</w:t>
      </w:r>
    </w:p>
    <w:p w:rsidR="00000000" w:rsidDel="00000000" w:rsidP="00000000" w:rsidRDefault="00000000" w:rsidRPr="00000000" w14:paraId="00000002">
      <w:pPr>
        <w:spacing w:line="276.0005454545455" w:lineRule="auto"/>
        <w:rPr>
          <w:rFonts w:ascii="Arial" w:cs="Arial" w:eastAsia="Arial" w:hAnsi="Arial"/>
          <w:b w:val="1"/>
        </w:rPr>
      </w:pPr>
      <w:r w:rsidDel="00000000" w:rsidR="00000000" w:rsidRPr="00000000">
        <w:rPr>
          <w:rFonts w:ascii="Arial" w:cs="Arial" w:eastAsia="Arial" w:hAnsi="Arial"/>
          <w:b w:val="1"/>
          <w:rtl w:val="0"/>
        </w:rPr>
        <w:t xml:space="preserve">15:58 Minutes</w:t>
      </w:r>
    </w:p>
    <w:p w:rsidR="00000000" w:rsidDel="00000000" w:rsidP="00000000" w:rsidRDefault="00000000" w:rsidRPr="00000000" w14:paraId="00000003">
      <w:pPr>
        <w:spacing w:line="276.0005454545455" w:lineRule="auto"/>
        <w:rPr>
          <w:rFonts w:ascii="Arial" w:cs="Arial" w:eastAsia="Arial" w:hAnsi="Arial"/>
        </w:rPr>
      </w:pPr>
      <w:r w:rsidDel="00000000" w:rsidR="00000000" w:rsidRPr="00000000">
        <w:rPr>
          <w:rFonts w:ascii="Arial" w:cs="Arial" w:eastAsia="Arial" w:hAnsi="Arial"/>
          <w:b w:val="1"/>
          <w:rtl w:val="0"/>
        </w:rPr>
        <w:t xml:space="preserve">SUMMARY KEYWORDS</w:t>
        <w:br w:type="textWrapping"/>
      </w:r>
      <w:r w:rsidDel="00000000" w:rsidR="00000000" w:rsidRPr="00000000">
        <w:rPr>
          <w:rFonts w:ascii="Arial" w:cs="Arial" w:eastAsia="Arial" w:hAnsi="Arial"/>
          <w:rtl w:val="0"/>
        </w:rPr>
        <w:t xml:space="preserve">Dance intervention, emotional availability, non-verbal communication, postpartum depression, mindfulness, movement prompts, parenthood transition, dance performance, embodiment, caregiver relationships, intentional movement, Zoom sessions, community engagement, dance education, family support.</w:t>
      </w:r>
    </w:p>
    <w:p w:rsidR="00000000" w:rsidDel="00000000" w:rsidP="00000000" w:rsidRDefault="00000000" w:rsidRPr="00000000" w14:paraId="00000004">
      <w:pPr>
        <w:spacing w:after="0" w:lineRule="auto"/>
        <w:rPr>
          <w:rFonts w:ascii="Arial" w:cs="Arial" w:eastAsia="Arial" w:hAnsi="Arial"/>
          <w:i w:val="1"/>
        </w:rPr>
      </w:pPr>
      <w:r w:rsidDel="00000000" w:rsidR="00000000" w:rsidRPr="00000000">
        <w:rPr>
          <w:rFonts w:ascii="Arial" w:cs="Arial" w:eastAsia="Arial" w:hAnsi="Arial"/>
          <w:i w:val="1"/>
          <w:rtl w:val="0"/>
        </w:rPr>
        <w:t xml:space="preserve">This transcript has been lightly edited for length and clarity.</w:t>
      </w:r>
    </w:p>
    <w:p w:rsidR="00000000" w:rsidDel="00000000" w:rsidP="00000000" w:rsidRDefault="00000000" w:rsidRPr="00000000" w14:paraId="00000005">
      <w:pPr>
        <w:spacing w:line="276.0005454545455" w:lineRule="auto"/>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__________________________________________________________________________________</w:t>
      </w:r>
    </w:p>
    <w:p w:rsidR="00000000" w:rsidDel="00000000" w:rsidP="00000000" w:rsidRDefault="00000000" w:rsidRPr="00000000" w14:paraId="00000006">
      <w:pPr>
        <w:spacing w:line="276.0005454545455" w:lineRule="auto"/>
        <w:rPr>
          <w:rFonts w:ascii="Arial" w:cs="Arial" w:eastAsia="Arial" w:hAnsi="Arial"/>
          <w:color w:val="4f6880"/>
        </w:rPr>
      </w:pPr>
      <w:r w:rsidDel="00000000" w:rsidR="00000000" w:rsidRPr="00000000">
        <w:rPr>
          <w:rtl w:val="0"/>
        </w:rPr>
      </w:r>
    </w:p>
    <w:p w:rsidR="00000000" w:rsidDel="00000000" w:rsidP="00000000" w:rsidRDefault="00000000" w:rsidRPr="00000000" w14:paraId="00000007">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Jaime Jacobsen</w:t>
      </w:r>
    </w:p>
    <w:p w:rsidR="00000000" w:rsidDel="00000000" w:rsidP="00000000" w:rsidRDefault="00000000" w:rsidRPr="00000000" w14:paraId="00000008">
      <w:pPr>
        <w:spacing w:after="0" w:line="360" w:lineRule="auto"/>
        <w:rPr>
          <w:rFonts w:ascii="Arial" w:cs="Arial" w:eastAsia="Arial" w:hAnsi="Arial"/>
          <w:sz w:val="22"/>
          <w:szCs w:val="22"/>
        </w:rPr>
      </w:pPr>
      <w:r w:rsidDel="00000000" w:rsidR="00000000" w:rsidRPr="00000000">
        <w:rPr>
          <w:rFonts w:ascii="Arial" w:cs="Arial" w:eastAsia="Arial" w:hAnsi="Arial"/>
          <w:rtl w:val="0"/>
        </w:rPr>
        <w:t xml:space="preserve">H</w:t>
      </w:r>
      <w:r w:rsidDel="00000000" w:rsidR="00000000" w:rsidRPr="00000000">
        <w:rPr>
          <w:rFonts w:ascii="Arial" w:cs="Arial" w:eastAsia="Arial" w:hAnsi="Arial"/>
          <w:sz w:val="22"/>
          <w:szCs w:val="22"/>
          <w:rtl w:val="0"/>
        </w:rPr>
        <w:t xml:space="preserve">i everyone. My name is Jaime Jacobsen, and I direct the Center for Science Communication at Colorado State University. We offer storytelling workshops to faculty across campus and to community members, and we are producing a new series which highlights the work of our faculty in the College of Liberal Arts and its impact on our community, which is produced by our Center for Science Communication in collaboration with the </w:t>
      </w:r>
      <w:r w:rsidDel="00000000" w:rsidR="00000000" w:rsidRPr="00000000">
        <w:rPr>
          <w:rFonts w:ascii="Arial" w:cs="Arial" w:eastAsia="Arial" w:hAnsi="Arial"/>
          <w:rtl w:val="0"/>
        </w:rPr>
        <w:t xml:space="preserve">D</w:t>
      </w:r>
      <w:r w:rsidDel="00000000" w:rsidR="00000000" w:rsidRPr="00000000">
        <w:rPr>
          <w:rFonts w:ascii="Arial" w:cs="Arial" w:eastAsia="Arial" w:hAnsi="Arial"/>
          <w:sz w:val="22"/>
          <w:szCs w:val="22"/>
          <w:rtl w:val="0"/>
        </w:rPr>
        <w:t xml:space="preserve">ean's </w:t>
      </w:r>
      <w:r w:rsidDel="00000000" w:rsidR="00000000" w:rsidRPr="00000000">
        <w:rPr>
          <w:rFonts w:ascii="Arial" w:cs="Arial" w:eastAsia="Arial" w:hAnsi="Arial"/>
          <w:rtl w:val="0"/>
        </w:rPr>
        <w:t xml:space="preserve">O</w:t>
      </w:r>
      <w:r w:rsidDel="00000000" w:rsidR="00000000" w:rsidRPr="00000000">
        <w:rPr>
          <w:rFonts w:ascii="Arial" w:cs="Arial" w:eastAsia="Arial" w:hAnsi="Arial"/>
          <w:sz w:val="22"/>
          <w:szCs w:val="22"/>
          <w:rtl w:val="0"/>
        </w:rPr>
        <w:t xml:space="preserve">ffice at the College of Liberal Arts. </w:t>
      </w:r>
    </w:p>
    <w:p w:rsidR="00000000" w:rsidDel="00000000" w:rsidP="00000000" w:rsidRDefault="00000000" w:rsidRPr="00000000" w14:paraId="00000009">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Katie Mitchell</w:t>
      </w:r>
    </w:p>
    <w:p w:rsidR="00000000" w:rsidDel="00000000" w:rsidP="00000000" w:rsidRDefault="00000000" w:rsidRPr="00000000" w14:paraId="0000000B">
      <w:pPr>
        <w:spacing w:after="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I'm Katie Mitchell. I'm one of the </w:t>
      </w:r>
      <w:r w:rsidDel="00000000" w:rsidR="00000000" w:rsidRPr="00000000">
        <w:rPr>
          <w:rFonts w:ascii="Arial" w:cs="Arial" w:eastAsia="Arial" w:hAnsi="Arial"/>
          <w:rtl w:val="0"/>
        </w:rPr>
        <w:t xml:space="preserve">co-</w:t>
      </w:r>
      <w:r w:rsidDel="00000000" w:rsidR="00000000" w:rsidRPr="00000000">
        <w:rPr>
          <w:rFonts w:ascii="Arial" w:cs="Arial" w:eastAsia="Arial" w:hAnsi="Arial"/>
          <w:sz w:val="22"/>
          <w:szCs w:val="22"/>
          <w:rtl w:val="0"/>
        </w:rPr>
        <w:t xml:space="preserve">producers for the series, and I'm one of the host voices that you will be hearing throughout the show. </w:t>
      </w:r>
    </w:p>
    <w:p w:rsidR="00000000" w:rsidDel="00000000" w:rsidP="00000000" w:rsidRDefault="00000000" w:rsidRPr="00000000" w14:paraId="0000000C">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0D">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Connor McHugh</w:t>
      </w:r>
    </w:p>
    <w:p w:rsidR="00000000" w:rsidDel="00000000" w:rsidP="00000000" w:rsidRDefault="00000000" w:rsidRPr="00000000" w14:paraId="0000000E">
      <w:pPr>
        <w:spacing w:after="0" w:line="360" w:lineRule="auto"/>
        <w:rPr/>
      </w:pPr>
      <w:r w:rsidDel="00000000" w:rsidR="00000000" w:rsidRPr="00000000">
        <w:rPr>
          <w:rFonts w:ascii="Arial" w:cs="Arial" w:eastAsia="Arial" w:hAnsi="Arial"/>
          <w:sz w:val="22"/>
          <w:szCs w:val="22"/>
          <w:rtl w:val="0"/>
        </w:rPr>
        <w:t xml:space="preserve">My name is Connor Mc</w:t>
      </w:r>
      <w:r w:rsidDel="00000000" w:rsidR="00000000" w:rsidRPr="00000000">
        <w:rPr>
          <w:rFonts w:ascii="Arial" w:cs="Arial" w:eastAsia="Arial" w:hAnsi="Arial"/>
          <w:rtl w:val="0"/>
        </w:rPr>
        <w:t xml:space="preserve">Hugh</w:t>
      </w:r>
      <w:r w:rsidDel="00000000" w:rsidR="00000000" w:rsidRPr="00000000">
        <w:rPr>
          <w:rFonts w:ascii="Arial" w:cs="Arial" w:eastAsia="Arial" w:hAnsi="Arial"/>
          <w:sz w:val="22"/>
          <w:szCs w:val="22"/>
          <w:rtl w:val="0"/>
        </w:rPr>
        <w:t xml:space="preserve">. I'm another one of the co-producers for the series and a secondary host along the way.</w:t>
      </w:r>
      <w:r w:rsidDel="00000000" w:rsidR="00000000" w:rsidRPr="00000000">
        <w:rPr>
          <w:rtl w:val="0"/>
        </w:rPr>
      </w:r>
    </w:p>
    <w:p w:rsidR="00000000" w:rsidDel="00000000" w:rsidP="00000000" w:rsidRDefault="00000000" w:rsidRPr="00000000" w14:paraId="0000000F">
      <w:pPr>
        <w:spacing w:after="0" w:line="360" w:lineRule="auto"/>
        <w:rPr/>
      </w:pPr>
      <w:r w:rsidDel="00000000" w:rsidR="00000000" w:rsidRPr="00000000">
        <w:rPr>
          <w:rtl w:val="0"/>
        </w:rPr>
      </w:r>
    </w:p>
    <w:p w:rsidR="00000000" w:rsidDel="00000000" w:rsidP="00000000" w:rsidRDefault="00000000" w:rsidRPr="00000000" w14:paraId="00000010">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Madeline Harvey</w:t>
      </w:r>
    </w:p>
    <w:p w:rsidR="00000000" w:rsidDel="00000000" w:rsidP="00000000" w:rsidRDefault="00000000" w:rsidRPr="00000000" w14:paraId="00000011">
      <w:pPr>
        <w:spacing w:line="360" w:lineRule="auto"/>
        <w:rPr>
          <w:rFonts w:ascii="Arial" w:cs="Arial" w:eastAsia="Arial" w:hAnsi="Arial"/>
        </w:rPr>
      </w:pPr>
      <w:r w:rsidDel="00000000" w:rsidR="00000000" w:rsidRPr="00000000">
        <w:rPr>
          <w:rFonts w:ascii="Arial" w:cs="Arial" w:eastAsia="Arial" w:hAnsi="Arial"/>
          <w:rtl w:val="0"/>
        </w:rPr>
        <w:t xml:space="preserve">Tiara: check. Lipstick: check. Satin point shoe ribbons laced to perfection. And my tutu will not close over my bulging pregnant belly.</w:t>
      </w:r>
    </w:p>
    <w:p w:rsidR="00000000" w:rsidDel="00000000" w:rsidP="00000000" w:rsidRDefault="00000000" w:rsidRPr="00000000" w14:paraId="00000012">
      <w:pPr>
        <w:spacing w:line="360" w:lineRule="auto"/>
        <w:rPr>
          <w:rFonts w:ascii="Arial" w:cs="Arial" w:eastAsia="Arial" w:hAnsi="Arial"/>
        </w:rPr>
      </w:pPr>
      <w:r w:rsidDel="00000000" w:rsidR="00000000" w:rsidRPr="00000000">
        <w:rPr>
          <w:rFonts w:ascii="Arial" w:cs="Arial" w:eastAsia="Arial" w:hAnsi="Arial"/>
          <w:rtl w:val="0"/>
        </w:rPr>
        <w:t xml:space="preserve">My name is Madeline Jazz Harvey, and I'm an associate professor of dance in the School of Music, Theater and Dance. </w:t>
      </w:r>
      <w:r w:rsidDel="00000000" w:rsidR="00000000" w:rsidRPr="00000000">
        <w:rPr>
          <w:rFonts w:ascii="Arial" w:cs="Arial" w:eastAsia="Arial" w:hAnsi="Arial"/>
          <w:rtl w:val="0"/>
        </w:rPr>
        <w:t xml:space="preserve">I'm also a mom to a two-year-old and newly-six year old. My work explores intersections of dance and parenting, and results in both scholarly research outputs and creative research. </w:t>
      </w:r>
      <w:r w:rsidDel="00000000" w:rsidR="00000000" w:rsidRPr="00000000">
        <w:rPr>
          <w:rtl w:val="0"/>
        </w:rPr>
      </w:r>
    </w:p>
    <w:p w:rsidR="00000000" w:rsidDel="00000000" w:rsidP="00000000" w:rsidRDefault="00000000" w:rsidRPr="00000000" w14:paraId="00000013">
      <w:pPr>
        <w:spacing w:after="0" w:line="360" w:lineRule="auto"/>
        <w:rPr>
          <w:rFonts w:ascii="Arial" w:cs="Arial" w:eastAsia="Arial" w:hAnsi="Arial"/>
          <w:sz w:val="22"/>
          <w:szCs w:val="22"/>
        </w:rPr>
      </w:pPr>
      <w:r w:rsidDel="00000000" w:rsidR="00000000" w:rsidRPr="00000000">
        <w:rPr>
          <w:rFonts w:ascii="Arial" w:cs="Arial" w:eastAsia="Arial" w:hAnsi="Arial"/>
          <w:rtl w:val="0"/>
        </w:rPr>
        <w:t xml:space="preserve">A</w:t>
      </w:r>
      <w:r w:rsidDel="00000000" w:rsidR="00000000" w:rsidRPr="00000000">
        <w:rPr>
          <w:rFonts w:ascii="Arial" w:cs="Arial" w:eastAsia="Arial" w:hAnsi="Arial"/>
          <w:sz w:val="22"/>
          <w:szCs w:val="22"/>
          <w:rtl w:val="0"/>
        </w:rPr>
        <w:t xml:space="preserve">dapting to pregnancy for me as a professional ballerina was wonderful and quite challenging as well. So along my own journey and transition into parenthood, I reached out to someone in the College of Human Development and Family Studies, Dr. </w:t>
      </w:r>
      <w:r w:rsidDel="00000000" w:rsidR="00000000" w:rsidRPr="00000000">
        <w:rPr>
          <w:rFonts w:ascii="Arial" w:cs="Arial" w:eastAsia="Arial" w:hAnsi="Arial"/>
          <w:color w:val="101820"/>
          <w:rtl w:val="0"/>
        </w:rPr>
        <w:t xml:space="preserve">Zeynep Biringen</w:t>
      </w:r>
      <w:r w:rsidDel="00000000" w:rsidR="00000000" w:rsidRPr="00000000">
        <w:rPr>
          <w:rFonts w:ascii="Arial" w:cs="Arial" w:eastAsia="Arial" w:hAnsi="Arial"/>
          <w:sz w:val="22"/>
          <w:szCs w:val="22"/>
          <w:rtl w:val="0"/>
        </w:rPr>
        <w:t xml:space="preserve">, who's no longer at the university, but provided me with some writing reflections to kind of support my journey, my transition, if you will. And so I ended up kind of journaling, reflecting on my experiences, emotionally, physically, and I turned that into a dance performance that was recorded and filmed once in each trimester and folded together into a dance film. That dance film is called </w:t>
      </w:r>
      <w:r w:rsidDel="00000000" w:rsidR="00000000" w:rsidRPr="00000000">
        <w:rPr>
          <w:rFonts w:ascii="Arial" w:cs="Arial" w:eastAsia="Arial" w:hAnsi="Arial"/>
          <w:rtl w:val="0"/>
        </w:rPr>
        <w:t xml:space="preserve">Embodiment</w:t>
      </w:r>
      <w:r w:rsidDel="00000000" w:rsidR="00000000" w:rsidRPr="00000000">
        <w:rPr>
          <w:rFonts w:ascii="Arial" w:cs="Arial" w:eastAsia="Arial" w:hAnsi="Arial"/>
          <w:sz w:val="22"/>
          <w:szCs w:val="22"/>
          <w:rtl w:val="0"/>
        </w:rPr>
        <w:t xml:space="preserve">, and has been screened now at a lot of film festivals, from California to Florida to the UK. And my own experience going through that process of really centering choreographic inquiry inside of this evolving, rapidly changing pregnancy experience really made me motivated to share that with others and to try to discover other ways to support families of all different kinds through </w:t>
      </w:r>
      <w:r w:rsidDel="00000000" w:rsidR="00000000" w:rsidRPr="00000000">
        <w:rPr>
          <w:rFonts w:ascii="Arial" w:cs="Arial" w:eastAsia="Arial" w:hAnsi="Arial"/>
          <w:rtl w:val="0"/>
        </w:rPr>
        <w:t xml:space="preserve">d</w:t>
      </w:r>
      <w:r w:rsidDel="00000000" w:rsidR="00000000" w:rsidRPr="00000000">
        <w:rPr>
          <w:rFonts w:ascii="Arial" w:cs="Arial" w:eastAsia="Arial" w:hAnsi="Arial"/>
          <w:sz w:val="22"/>
          <w:szCs w:val="22"/>
          <w:rtl w:val="0"/>
        </w:rPr>
        <w:t xml:space="preserve">ance. </w:t>
      </w:r>
    </w:p>
    <w:p w:rsidR="00000000" w:rsidDel="00000000" w:rsidP="00000000" w:rsidRDefault="00000000" w:rsidRPr="00000000" w14:paraId="00000014">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15">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Mitchell</w:t>
      </w:r>
    </w:p>
    <w:p w:rsidR="00000000" w:rsidDel="00000000" w:rsidP="00000000" w:rsidRDefault="00000000" w:rsidRPr="00000000" w14:paraId="00000016">
      <w:pPr>
        <w:spacing w:after="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So</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thank you for the introduction. That sounds like such a beautiful way to take yourself through that transitioning process of parenthood and becoming a parent, and seeing your identities change, your body change as you're growing a human being, and how exciting that is. And I'm curious what that's looked like now that you've brought it to academia. Now you're working with students, you're continuing the work. Will you talk a little bit more about that? </w:t>
      </w:r>
    </w:p>
    <w:p w:rsidR="00000000" w:rsidDel="00000000" w:rsidP="00000000" w:rsidRDefault="00000000" w:rsidRPr="00000000" w14:paraId="00000017">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18">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Harvey</w:t>
      </w:r>
    </w:p>
    <w:p w:rsidR="00000000" w:rsidDel="00000000" w:rsidP="00000000" w:rsidRDefault="00000000" w:rsidRPr="00000000" w14:paraId="00000019">
      <w:pPr>
        <w:spacing w:after="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Absolutely. So in consultation with my collaborators and with Dr </w:t>
      </w:r>
      <w:r w:rsidDel="00000000" w:rsidR="00000000" w:rsidRPr="00000000">
        <w:rPr>
          <w:rFonts w:ascii="Arial" w:cs="Arial" w:eastAsia="Arial" w:hAnsi="Arial"/>
          <w:color w:val="101820"/>
          <w:rtl w:val="0"/>
        </w:rPr>
        <w:t xml:space="preserve">Biringen,</w:t>
      </w:r>
      <w:r w:rsidDel="00000000" w:rsidR="00000000" w:rsidRPr="00000000">
        <w:rPr>
          <w:rFonts w:ascii="Arial" w:cs="Arial" w:eastAsia="Arial" w:hAnsi="Arial"/>
          <w:sz w:val="22"/>
          <w:szCs w:val="22"/>
          <w:rtl w:val="0"/>
        </w:rPr>
        <w:t xml:space="preserve"> I developed this dance intervention that really centers emotional availability, and so it's a series of of movement prompts in a particular order over a particular period of time that really allows individuals to connect and practice vulnerability, practice that non</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verbal communication and expressiveness, which is so critical, really to early newborn life, or pre</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language development in children. And so I was just really interested in looking at the ways to to use breath and mindfulness and kind of my experiences as a long time performer in ballet specifically, but also many other dance forms to bring that forward and to have our pilot study really show some encouraging findings in terms of improving depression and anxiety symptoms and increasing bonding that we saw in our first results was really exciting. </w:t>
      </w:r>
    </w:p>
    <w:p w:rsidR="00000000" w:rsidDel="00000000" w:rsidP="00000000" w:rsidRDefault="00000000" w:rsidRPr="00000000" w14:paraId="0000001A">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1B">
      <w:pPr>
        <w:spacing w:after="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think, getting to work with students who are the facilitators of this dance intervention is really beautiful, also because we're really shoulder to shoulder, both learning at the same time as one another in a truly collaborative space. And this research has allowed us to present at conferences together, to do performances together, to write articles together. So that's been really meaningful in terms of my pedagogical lens and role as a dance educator. </w:t>
      </w:r>
    </w:p>
    <w:p w:rsidR="00000000" w:rsidDel="00000000" w:rsidP="00000000" w:rsidRDefault="00000000" w:rsidRPr="00000000" w14:paraId="0000001C">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1D">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Mitchell</w:t>
      </w:r>
    </w:p>
    <w:p w:rsidR="00000000" w:rsidDel="00000000" w:rsidP="00000000" w:rsidRDefault="00000000" w:rsidRPr="00000000" w14:paraId="0000001E">
      <w:pPr>
        <w:spacing w:after="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Wow, that sounds really valuable, and it brings in the community in so many different facets</w:t>
      </w:r>
      <w:r w:rsidDel="00000000" w:rsidR="00000000" w:rsidRPr="00000000">
        <w:rPr>
          <w:rFonts w:ascii="Arial" w:cs="Arial" w:eastAsia="Arial" w:hAnsi="Arial"/>
          <w:rtl w:val="0"/>
        </w:rPr>
        <w:t xml:space="preserve">, r</w:t>
      </w:r>
      <w:r w:rsidDel="00000000" w:rsidR="00000000" w:rsidRPr="00000000">
        <w:rPr>
          <w:rFonts w:ascii="Arial" w:cs="Arial" w:eastAsia="Arial" w:hAnsi="Arial"/>
          <w:sz w:val="22"/>
          <w:szCs w:val="22"/>
          <w:rtl w:val="0"/>
        </w:rPr>
        <w:t xml:space="preserve">ight, of the students here and them learning to become facilitators and scholars themselves, as well as</w:t>
      </w:r>
      <w:r w:rsidDel="00000000" w:rsidR="00000000" w:rsidRPr="00000000">
        <w:rPr>
          <w:rFonts w:ascii="Arial" w:cs="Arial" w:eastAsia="Arial" w:hAnsi="Arial"/>
          <w:rtl w:val="0"/>
        </w:rPr>
        <w:t xml:space="preserve">, a</w:t>
      </w:r>
      <w:r w:rsidDel="00000000" w:rsidR="00000000" w:rsidRPr="00000000">
        <w:rPr>
          <w:rFonts w:ascii="Arial" w:cs="Arial" w:eastAsia="Arial" w:hAnsi="Arial"/>
          <w:sz w:val="22"/>
          <w:szCs w:val="22"/>
          <w:rtl w:val="0"/>
        </w:rPr>
        <w:t xml:space="preserve">s the participants, in these interventions, I mean that must feel quite meaningful</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H</w:t>
      </w:r>
      <w:r w:rsidDel="00000000" w:rsidR="00000000" w:rsidRPr="00000000">
        <w:rPr>
          <w:rFonts w:ascii="Arial" w:cs="Arial" w:eastAsia="Arial" w:hAnsi="Arial"/>
          <w:sz w:val="22"/>
          <w:szCs w:val="22"/>
          <w:rtl w:val="0"/>
        </w:rPr>
        <w:t xml:space="preserve">ow has that felt for you as the person who's creating this</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1F">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20">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Harvey</w:t>
      </w:r>
    </w:p>
    <w:p w:rsidR="00000000" w:rsidDel="00000000" w:rsidP="00000000" w:rsidRDefault="00000000" w:rsidRPr="00000000" w14:paraId="00000021">
      <w:pPr>
        <w:spacing w:after="0" w:line="360" w:lineRule="auto"/>
        <w:rPr/>
      </w:pPr>
      <w:r w:rsidDel="00000000" w:rsidR="00000000" w:rsidRPr="00000000">
        <w:rPr>
          <w:rFonts w:ascii="Arial" w:cs="Arial" w:eastAsia="Arial" w:hAnsi="Arial"/>
          <w:sz w:val="22"/>
          <w:szCs w:val="22"/>
          <w:rtl w:val="0"/>
        </w:rPr>
        <w:t xml:space="preserve">Oh, it's such an honor to be even just a tiny part of these families and these </w:t>
      </w:r>
      <w:r w:rsidDel="00000000" w:rsidR="00000000" w:rsidRPr="00000000">
        <w:rPr>
          <w:rFonts w:ascii="Arial" w:cs="Arial" w:eastAsia="Arial" w:hAnsi="Arial"/>
          <w:rtl w:val="0"/>
        </w:rPr>
        <w:t xml:space="preserve">individuals'</w:t>
      </w:r>
      <w:r w:rsidDel="00000000" w:rsidR="00000000" w:rsidRPr="00000000">
        <w:rPr>
          <w:rFonts w:ascii="Arial" w:cs="Arial" w:eastAsia="Arial" w:hAnsi="Arial"/>
          <w:sz w:val="22"/>
          <w:szCs w:val="22"/>
          <w:rtl w:val="0"/>
        </w:rPr>
        <w:t xml:space="preserve"> lives, and to be able to share their moments of joy and celebration, and sometimes their moments of heartache and disappointment</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is really, truly humbling and such a beautiful experience. And I think noting that about 15% of individuals experience postpartum depression</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P</w:t>
      </w:r>
      <w:r w:rsidDel="00000000" w:rsidR="00000000" w:rsidRPr="00000000">
        <w:rPr>
          <w:rFonts w:ascii="Arial" w:cs="Arial" w:eastAsia="Arial" w:hAnsi="Arial"/>
          <w:sz w:val="22"/>
          <w:szCs w:val="22"/>
          <w:rtl w:val="0"/>
        </w:rPr>
        <w:t xml:space="preserve">ostpartum depression doesn't just impact that person</w:t>
      </w:r>
      <w:r w:rsidDel="00000000" w:rsidR="00000000" w:rsidRPr="00000000">
        <w:rPr>
          <w:rFonts w:ascii="Arial" w:cs="Arial" w:eastAsia="Arial" w:hAnsi="Arial"/>
          <w:rtl w:val="0"/>
        </w:rPr>
        <w:t xml:space="preserve">, i</w:t>
      </w:r>
      <w:r w:rsidDel="00000000" w:rsidR="00000000" w:rsidRPr="00000000">
        <w:rPr>
          <w:rFonts w:ascii="Arial" w:cs="Arial" w:eastAsia="Arial" w:hAnsi="Arial"/>
          <w:sz w:val="22"/>
          <w:szCs w:val="22"/>
          <w:rtl w:val="0"/>
        </w:rPr>
        <w:t xml:space="preserve">t can have </w:t>
      </w:r>
      <w:r w:rsidDel="00000000" w:rsidR="00000000" w:rsidRPr="00000000">
        <w:rPr>
          <w:rFonts w:ascii="Arial" w:cs="Arial" w:eastAsia="Arial" w:hAnsi="Arial"/>
          <w:rtl w:val="0"/>
        </w:rPr>
        <w:t xml:space="preserve">long-term</w:t>
      </w:r>
      <w:r w:rsidDel="00000000" w:rsidR="00000000" w:rsidRPr="00000000">
        <w:rPr>
          <w:rFonts w:ascii="Arial" w:cs="Arial" w:eastAsia="Arial" w:hAnsi="Arial"/>
          <w:sz w:val="22"/>
          <w:szCs w:val="22"/>
          <w:rtl w:val="0"/>
        </w:rPr>
        <w:t xml:space="preserve"> health effects for the child, as well as other relationships. To feel like I'm trying to create support for this experience, especially through something that I'm so passionate about, dance, </w:t>
      </w:r>
      <w:r w:rsidDel="00000000" w:rsidR="00000000" w:rsidRPr="00000000">
        <w:rPr>
          <w:rFonts w:ascii="Arial" w:cs="Arial" w:eastAsia="Arial" w:hAnsi="Arial"/>
          <w:rtl w:val="0"/>
        </w:rPr>
        <w:t xml:space="preserve">rather </w:t>
      </w:r>
      <w:r w:rsidDel="00000000" w:rsidR="00000000" w:rsidRPr="00000000">
        <w:rPr>
          <w:rFonts w:ascii="Arial" w:cs="Arial" w:eastAsia="Arial" w:hAnsi="Arial"/>
          <w:sz w:val="22"/>
          <w:szCs w:val="22"/>
          <w:rtl w:val="0"/>
        </w:rPr>
        <w:t xml:space="preserve">than trying to bring some additional resources to parenting, which is already kind of a heavy lift being a parent. So being able to use dance as a way to help families connect with one another is really, truly a gift.</w:t>
      </w:r>
      <w:r w:rsidDel="00000000" w:rsidR="00000000" w:rsidRPr="00000000">
        <w:rPr>
          <w:rtl w:val="0"/>
        </w:rPr>
      </w:r>
    </w:p>
    <w:p w:rsidR="00000000" w:rsidDel="00000000" w:rsidP="00000000" w:rsidRDefault="00000000" w:rsidRPr="00000000" w14:paraId="00000022">
      <w:pPr>
        <w:spacing w:after="0" w:line="360" w:lineRule="auto"/>
        <w:rPr/>
      </w:pPr>
      <w:r w:rsidDel="00000000" w:rsidR="00000000" w:rsidRPr="00000000">
        <w:rPr>
          <w:rtl w:val="0"/>
        </w:rPr>
      </w:r>
    </w:p>
    <w:p w:rsidR="00000000" w:rsidDel="00000000" w:rsidP="00000000" w:rsidRDefault="00000000" w:rsidRPr="00000000" w14:paraId="00000023">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Mitchell</w:t>
      </w:r>
    </w:p>
    <w:p w:rsidR="00000000" w:rsidDel="00000000" w:rsidP="00000000" w:rsidRDefault="00000000" w:rsidRPr="00000000" w14:paraId="00000024">
      <w:pPr>
        <w:spacing w:after="0" w:line="360" w:lineRule="auto"/>
        <w:rPr>
          <w:rFonts w:ascii="Arial" w:cs="Arial" w:eastAsia="Arial" w:hAnsi="Arial"/>
        </w:rPr>
      </w:pPr>
      <w:r w:rsidDel="00000000" w:rsidR="00000000" w:rsidRPr="00000000">
        <w:rPr>
          <w:rFonts w:ascii="Arial" w:cs="Arial" w:eastAsia="Arial" w:hAnsi="Arial"/>
          <w:sz w:val="22"/>
          <w:szCs w:val="22"/>
          <w:rtl w:val="0"/>
        </w:rPr>
        <w:t xml:space="preserve">That does sound like a really</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amazing experience to be a part of. And use the phrase humbling, and I can only imagine when you get to be so close into people's lives and those intimate moments, it sounds like with this work, you are looking specifically at early parenthood, and I wonder if there's a bridge between movement and other identity transitions for folks who maybe aren't moving into parenthood but other facets of their lives</w:t>
      </w:r>
      <w:r w:rsidDel="00000000" w:rsidR="00000000" w:rsidRPr="00000000">
        <w:rPr>
          <w:rFonts w:ascii="Arial" w:cs="Arial" w:eastAsia="Arial" w:hAnsi="Arial"/>
          <w:rtl w:val="0"/>
        </w:rPr>
        <w:t xml:space="preserve">,</w:t>
      </w:r>
      <w:r w:rsidDel="00000000" w:rsidR="00000000" w:rsidRPr="00000000">
        <w:rPr>
          <w:rtl w:val="0"/>
        </w:rPr>
        <w:t xml:space="preserve"> </w:t>
      </w:r>
      <w:r w:rsidDel="00000000" w:rsidR="00000000" w:rsidRPr="00000000">
        <w:rPr>
          <w:rFonts w:ascii="Arial" w:cs="Arial" w:eastAsia="Arial" w:hAnsi="Arial"/>
          <w:sz w:val="22"/>
          <w:szCs w:val="22"/>
          <w:rtl w:val="0"/>
        </w:rPr>
        <w:t xml:space="preserve">have you looked into that at all</w:t>
      </w:r>
      <w:r w:rsidDel="00000000" w:rsidR="00000000" w:rsidRPr="00000000">
        <w:rPr>
          <w:rFonts w:ascii="Arial" w:cs="Arial" w:eastAsia="Arial" w:hAnsi="Arial"/>
          <w:rtl w:val="0"/>
        </w:rPr>
        <w:t xml:space="preserve">?</w:t>
      </w:r>
    </w:p>
    <w:p w:rsidR="00000000" w:rsidDel="00000000" w:rsidP="00000000" w:rsidRDefault="00000000" w:rsidRPr="00000000" w14:paraId="00000025">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26">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Harvey</w:t>
      </w:r>
    </w:p>
    <w:p w:rsidR="00000000" w:rsidDel="00000000" w:rsidP="00000000" w:rsidRDefault="00000000" w:rsidRPr="00000000" w14:paraId="00000027">
      <w:pPr>
        <w:spacing w:after="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Absolutel</w:t>
      </w:r>
      <w:r w:rsidDel="00000000" w:rsidR="00000000" w:rsidRPr="00000000">
        <w:rPr>
          <w:rFonts w:ascii="Arial" w:cs="Arial" w:eastAsia="Arial" w:hAnsi="Arial"/>
          <w:rtl w:val="0"/>
        </w:rPr>
        <w:t xml:space="preserve">y. Ti</w:t>
      </w:r>
      <w:r w:rsidDel="00000000" w:rsidR="00000000" w:rsidRPr="00000000">
        <w:rPr>
          <w:rFonts w:ascii="Arial" w:cs="Arial" w:eastAsia="Arial" w:hAnsi="Arial"/>
          <w:sz w:val="22"/>
          <w:szCs w:val="22"/>
          <w:rtl w:val="0"/>
        </w:rPr>
        <w:t xml:space="preserve">me and resources </w:t>
      </w:r>
      <w:r w:rsidDel="00000000" w:rsidR="00000000" w:rsidRPr="00000000">
        <w:rPr>
          <w:rFonts w:ascii="Arial" w:cs="Arial" w:eastAsia="Arial" w:hAnsi="Arial"/>
          <w:rtl w:val="0"/>
        </w:rPr>
        <w:t xml:space="preserve">are</w:t>
      </w:r>
      <w:r w:rsidDel="00000000" w:rsidR="00000000" w:rsidRPr="00000000">
        <w:rPr>
          <w:rFonts w:ascii="Arial" w:cs="Arial" w:eastAsia="Arial" w:hAnsi="Arial"/>
          <w:sz w:val="22"/>
          <w:szCs w:val="22"/>
          <w:rtl w:val="0"/>
        </w:rPr>
        <w:t xml:space="preserve"> the main </w:t>
      </w:r>
      <w:r w:rsidDel="00000000" w:rsidR="00000000" w:rsidRPr="00000000">
        <w:rPr>
          <w:rFonts w:ascii="Arial" w:cs="Arial" w:eastAsia="Arial" w:hAnsi="Arial"/>
          <w:rtl w:val="0"/>
        </w:rPr>
        <w:t xml:space="preserve">inhibitors</w:t>
      </w:r>
      <w:r w:rsidDel="00000000" w:rsidR="00000000" w:rsidRPr="00000000">
        <w:rPr>
          <w:rFonts w:ascii="Arial" w:cs="Arial" w:eastAsia="Arial" w:hAnsi="Arial"/>
          <w:sz w:val="22"/>
          <w:szCs w:val="22"/>
          <w:rtl w:val="0"/>
        </w:rPr>
        <w:t xml:space="preserve"> to focusing on a particular population at a time. But most certainly, the research that we're doing now is moving into these caregiver and child intergenerational relationships and how to support those</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F</w:t>
      </w:r>
      <w:r w:rsidDel="00000000" w:rsidR="00000000" w:rsidRPr="00000000">
        <w:rPr>
          <w:rFonts w:ascii="Arial" w:cs="Arial" w:eastAsia="Arial" w:hAnsi="Arial"/>
          <w:sz w:val="22"/>
          <w:szCs w:val="22"/>
          <w:rtl w:val="0"/>
        </w:rPr>
        <w:t xml:space="preserve">or me, I also have a long term vision of being able to help the aging population, and when children, especially, are then thrust into caregiving roles for their parents that can be really stressful and really confusing for both parties, how to access the arts as a way to kind of get through that together. I think I'm in the trenches of that parental role</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it takes a bit of my focus, but absolutely, I think some of what we're finding could be applicable to many different stages of life. And really, we're dealing with non</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verbal communication, and that's something that all of us do, whether we realize it or not, and I think so many people don't identify as dancers, but I would venture to guess everyone moves with intention at some point in their daily life. And at its simplest definition, I think dance can be defined as moving with intention. And so in that regard, we're all dancers. And so I'm definitely interested in helping support or create innovations that could be supportive to people transitioning identities of any kind. </w:t>
      </w:r>
    </w:p>
    <w:p w:rsidR="00000000" w:rsidDel="00000000" w:rsidP="00000000" w:rsidRDefault="00000000" w:rsidRPr="00000000" w14:paraId="00000028">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29">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Jacobsen</w:t>
      </w:r>
    </w:p>
    <w:p w:rsidR="00000000" w:rsidDel="00000000" w:rsidP="00000000" w:rsidRDefault="00000000" w:rsidRPr="00000000" w14:paraId="0000002A">
      <w:pPr>
        <w:spacing w:after="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Your words are really beautiful</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Madeline. I've </w:t>
      </w:r>
      <w:r w:rsidDel="00000000" w:rsidR="00000000" w:rsidRPr="00000000">
        <w:rPr>
          <w:rFonts w:ascii="Arial" w:cs="Arial" w:eastAsia="Arial" w:hAnsi="Arial"/>
          <w:rtl w:val="0"/>
        </w:rPr>
        <w:t xml:space="preserve">just been</w:t>
      </w:r>
      <w:r w:rsidDel="00000000" w:rsidR="00000000" w:rsidRPr="00000000">
        <w:rPr>
          <w:rFonts w:ascii="Arial" w:cs="Arial" w:eastAsia="Arial" w:hAnsi="Arial"/>
          <w:sz w:val="22"/>
          <w:szCs w:val="22"/>
          <w:rtl w:val="0"/>
        </w:rPr>
        <w:t xml:space="preserve"> enjoying listening to the way you talk about this experience. I want to be embedded in it more. I'm wondering if you could tell me, like, what does this actually look like if I were in the studio</w:t>
      </w:r>
      <w:r w:rsidDel="00000000" w:rsidR="00000000" w:rsidRPr="00000000">
        <w:rPr>
          <w:rFonts w:ascii="Arial" w:cs="Arial" w:eastAsia="Arial" w:hAnsi="Arial"/>
          <w:rtl w:val="0"/>
        </w:rPr>
        <w:t xml:space="preserve">? W</w:t>
      </w:r>
      <w:r w:rsidDel="00000000" w:rsidR="00000000" w:rsidRPr="00000000">
        <w:rPr>
          <w:rFonts w:ascii="Arial" w:cs="Arial" w:eastAsia="Arial" w:hAnsi="Arial"/>
          <w:sz w:val="22"/>
          <w:szCs w:val="22"/>
          <w:rtl w:val="0"/>
        </w:rPr>
        <w:t xml:space="preserve">here's the space where these interactions </w:t>
      </w:r>
      <w:r w:rsidDel="00000000" w:rsidR="00000000" w:rsidRPr="00000000">
        <w:rPr>
          <w:rFonts w:ascii="Arial" w:cs="Arial" w:eastAsia="Arial" w:hAnsi="Arial"/>
          <w:rtl w:val="0"/>
        </w:rPr>
        <w:t xml:space="preserve">are </w:t>
      </w:r>
      <w:r w:rsidDel="00000000" w:rsidR="00000000" w:rsidRPr="00000000">
        <w:rPr>
          <w:rFonts w:ascii="Arial" w:cs="Arial" w:eastAsia="Arial" w:hAnsi="Arial"/>
          <w:sz w:val="22"/>
          <w:szCs w:val="22"/>
          <w:rtl w:val="0"/>
        </w:rPr>
        <w:t xml:space="preserve">unfolding, and who's there, and how do they feel, and what do we hear and see? </w:t>
      </w:r>
    </w:p>
    <w:p w:rsidR="00000000" w:rsidDel="00000000" w:rsidP="00000000" w:rsidRDefault="00000000" w:rsidRPr="00000000" w14:paraId="0000002B">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2C">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Harvey</w:t>
      </w:r>
    </w:p>
    <w:p w:rsidR="00000000" w:rsidDel="00000000" w:rsidP="00000000" w:rsidRDefault="00000000" w:rsidRPr="00000000" w14:paraId="0000002D">
      <w:pPr>
        <w:spacing w:after="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Yeah, okay, great. That could, even within the intervention, we start with sort of a </w:t>
      </w:r>
      <w:r w:rsidDel="00000000" w:rsidR="00000000" w:rsidRPr="00000000">
        <w:rPr>
          <w:rFonts w:ascii="Arial" w:cs="Arial" w:eastAsia="Arial" w:hAnsi="Arial"/>
          <w:rtl w:val="0"/>
        </w:rPr>
        <w:t xml:space="preserve">check-in</w:t>
      </w:r>
      <w:r w:rsidDel="00000000" w:rsidR="00000000" w:rsidRPr="00000000">
        <w:rPr>
          <w:rFonts w:ascii="Arial" w:cs="Arial" w:eastAsia="Arial" w:hAnsi="Arial"/>
          <w:sz w:val="22"/>
          <w:szCs w:val="22"/>
          <w:rtl w:val="0"/>
        </w:rPr>
        <w:t xml:space="preserve"> on the personal level, like, this is me today, body scan. How am I feeling? How can I center my breath and kind of take a beat to check in</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acknowledge how I'm feeling</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and how those feelings are showing up in the body</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Am I carrying tension in my shoulders today? Is my brow furrowed? Are my shoulders hunched forward after a late night soothing a gassy child, or whatever that might be</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So then we kind of go from that personal experience, and sometimes we move very intentionally with the exercises, activities that we do in exploring particular emotions that are connected with parenthood, frustration, excitement, curiosity, and we sort of leave this improvisational prompt that allows the participant to kind of explore at their own willingness, so depending on the day, depending on their comfort with expressing themselves through their body. And so then we, as the facilitators, kind of move them through these experiences. We help them reflect back on </w:t>
      </w:r>
      <w:r w:rsidDel="00000000" w:rsidR="00000000" w:rsidRPr="00000000">
        <w:rPr>
          <w:rFonts w:ascii="Arial" w:cs="Arial" w:eastAsia="Arial" w:hAnsi="Arial"/>
          <w:rtl w:val="0"/>
        </w:rPr>
        <w:t xml:space="preserve">themselves</w:t>
      </w:r>
      <w:r w:rsidDel="00000000" w:rsidR="00000000" w:rsidRPr="00000000">
        <w:rPr>
          <w:rFonts w:ascii="Arial" w:cs="Arial" w:eastAsia="Arial" w:hAnsi="Arial"/>
          <w:sz w:val="22"/>
          <w:szCs w:val="22"/>
          <w:rtl w:val="0"/>
        </w:rPr>
        <w:t xml:space="preserve">, and then we're kind of doing different activities that will promote </w:t>
      </w:r>
      <w:r w:rsidDel="00000000" w:rsidR="00000000" w:rsidRPr="00000000">
        <w:rPr>
          <w:rFonts w:ascii="Arial" w:cs="Arial" w:eastAsia="Arial" w:hAnsi="Arial"/>
          <w:rtl w:val="0"/>
        </w:rPr>
        <w:t xml:space="preserve">maybe playfulness</w:t>
      </w:r>
      <w:r w:rsidDel="00000000" w:rsidR="00000000" w:rsidRPr="00000000">
        <w:rPr>
          <w:rFonts w:ascii="Arial" w:cs="Arial" w:eastAsia="Arial" w:hAnsi="Arial"/>
          <w:sz w:val="22"/>
          <w:szCs w:val="22"/>
          <w:rtl w:val="0"/>
        </w:rPr>
        <w:t xml:space="preserve">. So one of the prompts is to maybe</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with a finger, trace a </w:t>
      </w:r>
      <w:r w:rsidDel="00000000" w:rsidR="00000000" w:rsidRPr="00000000">
        <w:rPr>
          <w:rFonts w:ascii="Arial" w:cs="Arial" w:eastAsia="Arial" w:hAnsi="Arial"/>
          <w:rtl w:val="0"/>
        </w:rPr>
        <w:t xml:space="preserve">prospective</w:t>
      </w:r>
      <w:r w:rsidDel="00000000" w:rsidR="00000000" w:rsidRPr="00000000">
        <w:rPr>
          <w:rFonts w:ascii="Arial" w:cs="Arial" w:eastAsia="Arial" w:hAnsi="Arial"/>
          <w:sz w:val="22"/>
          <w:szCs w:val="22"/>
          <w:rtl w:val="0"/>
        </w:rPr>
        <w:t xml:space="preserve"> baby name across your belly and notic</w:t>
      </w:r>
      <w:r w:rsidDel="00000000" w:rsidR="00000000" w:rsidRPr="00000000">
        <w:rPr>
          <w:rFonts w:ascii="Arial" w:cs="Arial" w:eastAsia="Arial" w:hAnsi="Arial"/>
          <w:rtl w:val="0"/>
        </w:rPr>
        <w:t xml:space="preserve">e i</w:t>
      </w:r>
      <w:r w:rsidDel="00000000" w:rsidR="00000000" w:rsidRPr="00000000">
        <w:rPr>
          <w:rFonts w:ascii="Arial" w:cs="Arial" w:eastAsia="Arial" w:hAnsi="Arial"/>
          <w:sz w:val="22"/>
          <w:szCs w:val="22"/>
          <w:rtl w:val="0"/>
        </w:rPr>
        <w:t xml:space="preserve">f there's any </w:t>
      </w:r>
      <w:r w:rsidDel="00000000" w:rsidR="00000000" w:rsidRPr="00000000">
        <w:rPr>
          <w:rFonts w:ascii="Arial" w:cs="Arial" w:eastAsia="Arial" w:hAnsi="Arial"/>
          <w:rtl w:val="0"/>
        </w:rPr>
        <w:t xml:space="preserve">reaction. Th</w:t>
      </w:r>
      <w:r w:rsidDel="00000000" w:rsidR="00000000" w:rsidRPr="00000000">
        <w:rPr>
          <w:rFonts w:ascii="Arial" w:cs="Arial" w:eastAsia="Arial" w:hAnsi="Arial"/>
          <w:sz w:val="22"/>
          <w:szCs w:val="22"/>
          <w:rtl w:val="0"/>
        </w:rPr>
        <w:t xml:space="preserve">ey do the same with more weight, until it kind of evolves, until they're moving</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shaping letters through their home space, usually. </w:t>
      </w:r>
    </w:p>
    <w:p w:rsidR="00000000" w:rsidDel="00000000" w:rsidP="00000000" w:rsidRDefault="00000000" w:rsidRPr="00000000" w14:paraId="0000002E">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2F">
      <w:pPr>
        <w:spacing w:after="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So I should mention this launched in 2020, and so everything that we had sort of visualized for </w:t>
      </w:r>
      <w:r w:rsidDel="00000000" w:rsidR="00000000" w:rsidRPr="00000000">
        <w:rPr>
          <w:rFonts w:ascii="Arial" w:cs="Arial" w:eastAsia="Arial" w:hAnsi="Arial"/>
          <w:rtl w:val="0"/>
        </w:rPr>
        <w:t xml:space="preserve">in-person</w:t>
      </w:r>
      <w:r w:rsidDel="00000000" w:rsidR="00000000" w:rsidRPr="00000000">
        <w:rPr>
          <w:rFonts w:ascii="Arial" w:cs="Arial" w:eastAsia="Arial" w:hAnsi="Arial"/>
          <w:sz w:val="22"/>
          <w:szCs w:val="22"/>
          <w:rtl w:val="0"/>
        </w:rPr>
        <w:t xml:space="preserve">, group, community </w:t>
      </w:r>
      <w:r w:rsidDel="00000000" w:rsidR="00000000" w:rsidRPr="00000000">
        <w:rPr>
          <w:rFonts w:ascii="Arial" w:cs="Arial" w:eastAsia="Arial" w:hAnsi="Arial"/>
          <w:rtl w:val="0"/>
        </w:rPr>
        <w:t xml:space="preserve">s</w:t>
      </w:r>
      <w:r w:rsidDel="00000000" w:rsidR="00000000" w:rsidRPr="00000000">
        <w:rPr>
          <w:rFonts w:ascii="Arial" w:cs="Arial" w:eastAsia="Arial" w:hAnsi="Arial"/>
          <w:sz w:val="22"/>
          <w:szCs w:val="22"/>
          <w:rtl w:val="0"/>
        </w:rPr>
        <w:t xml:space="preserve">essions had to get pivoted to online, because we're dealing with this vulnerable population. The </w:t>
      </w:r>
      <w:r w:rsidDel="00000000" w:rsidR="00000000" w:rsidRPr="00000000">
        <w:rPr>
          <w:rFonts w:ascii="Arial" w:cs="Arial" w:eastAsia="Arial" w:hAnsi="Arial"/>
          <w:rtl w:val="0"/>
        </w:rPr>
        <w:t xml:space="preserve">COVID-19</w:t>
      </w:r>
      <w:r w:rsidDel="00000000" w:rsidR="00000000" w:rsidRPr="00000000">
        <w:rPr>
          <w:rFonts w:ascii="Arial" w:cs="Arial" w:eastAsia="Arial" w:hAnsi="Arial"/>
          <w:sz w:val="22"/>
          <w:szCs w:val="22"/>
          <w:rtl w:val="0"/>
        </w:rPr>
        <w:t xml:space="preserve"> pandemic is happening, and so the majority of </w:t>
      </w:r>
      <w:r w:rsidDel="00000000" w:rsidR="00000000" w:rsidRPr="00000000">
        <w:rPr>
          <w:rFonts w:ascii="Arial" w:cs="Arial" w:eastAsia="Arial" w:hAnsi="Arial"/>
          <w:rtl w:val="0"/>
        </w:rPr>
        <w:t xml:space="preserve">the </w:t>
      </w:r>
      <w:r w:rsidDel="00000000" w:rsidR="00000000" w:rsidRPr="00000000">
        <w:rPr>
          <w:rFonts w:ascii="Arial" w:cs="Arial" w:eastAsia="Arial" w:hAnsi="Arial"/>
          <w:sz w:val="22"/>
          <w:szCs w:val="22"/>
          <w:rtl w:val="0"/>
        </w:rPr>
        <w:t xml:space="preserve">captures of our pilot study were done </w:t>
      </w:r>
      <w:r w:rsidDel="00000000" w:rsidR="00000000" w:rsidRPr="00000000">
        <w:rPr>
          <w:rFonts w:ascii="Arial" w:cs="Arial" w:eastAsia="Arial" w:hAnsi="Arial"/>
          <w:rtl w:val="0"/>
        </w:rPr>
        <w:t xml:space="preserve">on</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Zoom</w:t>
      </w:r>
      <w:r w:rsidDel="00000000" w:rsidR="00000000" w:rsidRPr="00000000">
        <w:rPr>
          <w:rFonts w:ascii="Arial" w:cs="Arial" w:eastAsia="Arial" w:hAnsi="Arial"/>
          <w:sz w:val="22"/>
          <w:szCs w:val="22"/>
          <w:rtl w:val="0"/>
        </w:rPr>
        <w:t xml:space="preserve">. Now</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the advantage of that is that they're in the comfort of their own spaces, and so sometimes they're moving about the nursery that they're setting up for their child. Or sometimes they're in their living room, and you know, their partners are flitting in and out of this space. But you know things like animal games, where they're having to explore different </w:t>
      </w:r>
      <w:r w:rsidDel="00000000" w:rsidR="00000000" w:rsidRPr="00000000">
        <w:rPr>
          <w:rFonts w:ascii="Arial" w:cs="Arial" w:eastAsia="Arial" w:hAnsi="Arial"/>
          <w:rtl w:val="0"/>
        </w:rPr>
        <w:t xml:space="preserve">animals that</w:t>
      </w:r>
      <w:r w:rsidDel="00000000" w:rsidR="00000000" w:rsidRPr="00000000">
        <w:rPr>
          <w:rFonts w:ascii="Arial" w:cs="Arial" w:eastAsia="Arial" w:hAnsi="Arial"/>
          <w:sz w:val="22"/>
          <w:szCs w:val="22"/>
          <w:rtl w:val="0"/>
        </w:rPr>
        <w:t xml:space="preserve"> maybe they associate with different emotions, and practicing being comedic at times, or allowing maybe a tense situation. So one of the challenges we give them is, okay, imagine </w:t>
      </w:r>
      <w:r w:rsidDel="00000000" w:rsidR="00000000" w:rsidRPr="00000000">
        <w:rPr>
          <w:rFonts w:ascii="Arial" w:cs="Arial" w:eastAsia="Arial" w:hAnsi="Arial"/>
          <w:rtl w:val="0"/>
        </w:rPr>
        <w:t xml:space="preserve">the baby is</w:t>
      </w:r>
      <w:r w:rsidDel="00000000" w:rsidR="00000000" w:rsidRPr="00000000">
        <w:rPr>
          <w:rFonts w:ascii="Arial" w:cs="Arial" w:eastAsia="Arial" w:hAnsi="Arial"/>
          <w:sz w:val="22"/>
          <w:szCs w:val="22"/>
          <w:rtl w:val="0"/>
        </w:rPr>
        <w:t xml:space="preserve"> in distress. Now, how will you comfort baby as a koala bear, you know, like and so just kind of disarms the stress that can sometimes be in the room, and then more personal reflection in terms of what is a message that you need to receive today, what is a message you want to share with your child today, and helping them become comfortable doing that non</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verbally, through movement, so often they'll start saying and showing, and then we lessen the volume of the voice and increase the range of motion of the body, so that it really kind of can start to have those energetic exchanges between individuals in the space when we are in a group setting on Zoom. </w:t>
      </w:r>
    </w:p>
    <w:p w:rsidR="00000000" w:rsidDel="00000000" w:rsidP="00000000" w:rsidRDefault="00000000" w:rsidRPr="00000000" w14:paraId="00000030">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31">
      <w:pPr>
        <w:spacing w:after="0" w:line="360" w:lineRule="auto"/>
        <w:rPr/>
      </w:pPr>
      <w:r w:rsidDel="00000000" w:rsidR="00000000" w:rsidRPr="00000000">
        <w:rPr>
          <w:rFonts w:ascii="Arial" w:cs="Arial" w:eastAsia="Arial" w:hAnsi="Arial"/>
          <w:sz w:val="22"/>
          <w:szCs w:val="22"/>
          <w:rtl w:val="0"/>
        </w:rPr>
        <w:t xml:space="preserve">It's also really beautiful to watch participants watch each other and find this shared human experience. They might be feeling very isolated in their own journey or in their own worries, and to watch each other and give feedback to one another on what they're interpreting through their movement, and then have some of their feelings validated by other people experiencing something similar</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is just really beautiful. I had a participant share that they really appreciated the ability to express through their body that sometimes you don't have the words. And so</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taking away that appreciation for being able to use their body as their voice was really beautiful feedback to receive.</w:t>
      </w:r>
      <w:r w:rsidDel="00000000" w:rsidR="00000000" w:rsidRPr="00000000">
        <w:rPr>
          <w:rtl w:val="0"/>
        </w:rPr>
      </w:r>
    </w:p>
    <w:p w:rsidR="00000000" w:rsidDel="00000000" w:rsidP="00000000" w:rsidRDefault="00000000" w:rsidRPr="00000000" w14:paraId="00000032">
      <w:pPr>
        <w:spacing w:after="0" w:line="360" w:lineRule="auto"/>
        <w:rPr/>
      </w:pPr>
      <w:r w:rsidDel="00000000" w:rsidR="00000000" w:rsidRPr="00000000">
        <w:rPr>
          <w:rtl w:val="0"/>
        </w:rPr>
      </w:r>
    </w:p>
    <w:p w:rsidR="00000000" w:rsidDel="00000000" w:rsidP="00000000" w:rsidRDefault="00000000" w:rsidRPr="00000000" w14:paraId="00000033">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Mitchell</w:t>
      </w:r>
    </w:p>
    <w:p w:rsidR="00000000" w:rsidDel="00000000" w:rsidP="00000000" w:rsidRDefault="00000000" w:rsidRPr="00000000" w14:paraId="00000034">
      <w:pPr>
        <w:spacing w:after="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Oh, wow. Okay, I want to be in there now. So it sounds like you started on Zoom. Have you moved back into a physical and a joined </w:t>
      </w:r>
      <w:r w:rsidDel="00000000" w:rsidR="00000000" w:rsidRPr="00000000">
        <w:rPr>
          <w:rFonts w:ascii="Arial" w:cs="Arial" w:eastAsia="Arial" w:hAnsi="Arial"/>
          <w:rtl w:val="0"/>
        </w:rPr>
        <w:t xml:space="preserve">in-person</w:t>
      </w:r>
      <w:r w:rsidDel="00000000" w:rsidR="00000000" w:rsidRPr="00000000">
        <w:rPr>
          <w:rFonts w:ascii="Arial" w:cs="Arial" w:eastAsia="Arial" w:hAnsi="Arial"/>
          <w:sz w:val="22"/>
          <w:szCs w:val="22"/>
          <w:rtl w:val="0"/>
        </w:rPr>
        <w:t xml:space="preserve"> space now? Or did you maintain the Zoom element of it? </w:t>
      </w:r>
    </w:p>
    <w:p w:rsidR="00000000" w:rsidDel="00000000" w:rsidP="00000000" w:rsidRDefault="00000000" w:rsidRPr="00000000" w14:paraId="00000035">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36">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Harvey</w:t>
      </w:r>
    </w:p>
    <w:p w:rsidR="00000000" w:rsidDel="00000000" w:rsidP="00000000" w:rsidRDefault="00000000" w:rsidRPr="00000000" w14:paraId="00000037">
      <w:pPr>
        <w:spacing w:after="0" w:line="360" w:lineRule="auto"/>
        <w:rPr>
          <w:rFonts w:ascii="Arial" w:cs="Arial" w:eastAsia="Arial" w:hAnsi="Arial"/>
          <w:sz w:val="22"/>
          <w:szCs w:val="22"/>
        </w:rPr>
      </w:pPr>
      <w:r w:rsidDel="00000000" w:rsidR="00000000" w:rsidRPr="00000000">
        <w:rPr>
          <w:rFonts w:ascii="Arial" w:cs="Arial" w:eastAsia="Arial" w:hAnsi="Arial"/>
          <w:rtl w:val="0"/>
        </w:rPr>
        <w:t xml:space="preserve">I</w:t>
      </w:r>
      <w:r w:rsidDel="00000000" w:rsidR="00000000" w:rsidRPr="00000000">
        <w:rPr>
          <w:rFonts w:ascii="Arial" w:cs="Arial" w:eastAsia="Arial" w:hAnsi="Arial"/>
          <w:sz w:val="22"/>
          <w:szCs w:val="22"/>
          <w:rtl w:val="0"/>
        </w:rPr>
        <w:t xml:space="preserve">n my current plans with </w:t>
      </w:r>
      <w:r w:rsidDel="00000000" w:rsidR="00000000" w:rsidRPr="00000000">
        <w:rPr>
          <w:rFonts w:ascii="Arial" w:cs="Arial" w:eastAsia="Arial" w:hAnsi="Arial"/>
          <w:rtl w:val="0"/>
        </w:rPr>
        <w:t xml:space="preserve">a </w:t>
      </w:r>
      <w:r w:rsidDel="00000000" w:rsidR="00000000" w:rsidRPr="00000000">
        <w:rPr>
          <w:rFonts w:ascii="Arial" w:cs="Arial" w:eastAsia="Arial" w:hAnsi="Arial"/>
          <w:sz w:val="22"/>
          <w:szCs w:val="22"/>
          <w:rtl w:val="0"/>
        </w:rPr>
        <w:t xml:space="preserve">facilitator in Finland, actually, who is going to use the intervention now, with ages zero to one, we're starting to really re</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visualize this sort of in</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person experience. </w:t>
      </w:r>
      <w:r w:rsidDel="00000000" w:rsidR="00000000" w:rsidRPr="00000000">
        <w:rPr>
          <w:rFonts w:ascii="Arial" w:cs="Arial" w:eastAsia="Arial" w:hAnsi="Arial"/>
          <w:rtl w:val="0"/>
        </w:rPr>
        <w:t xml:space="preserve">F</w:t>
      </w:r>
      <w:r w:rsidDel="00000000" w:rsidR="00000000" w:rsidRPr="00000000">
        <w:rPr>
          <w:rFonts w:ascii="Arial" w:cs="Arial" w:eastAsia="Arial" w:hAnsi="Arial"/>
          <w:sz w:val="22"/>
          <w:szCs w:val="22"/>
          <w:rtl w:val="0"/>
        </w:rPr>
        <w:t xml:space="preserve">or the consistency of the pilot and not wanting to change too many conditions, we have kept it mostly on </w:t>
      </w:r>
      <w:r w:rsidDel="00000000" w:rsidR="00000000" w:rsidRPr="00000000">
        <w:rPr>
          <w:rFonts w:ascii="Arial" w:cs="Arial" w:eastAsia="Arial" w:hAnsi="Arial"/>
          <w:rtl w:val="0"/>
        </w:rPr>
        <w:t xml:space="preserve">Z</w:t>
      </w:r>
      <w:r w:rsidDel="00000000" w:rsidR="00000000" w:rsidRPr="00000000">
        <w:rPr>
          <w:rFonts w:ascii="Arial" w:cs="Arial" w:eastAsia="Arial" w:hAnsi="Arial"/>
          <w:sz w:val="22"/>
          <w:szCs w:val="22"/>
          <w:rtl w:val="0"/>
        </w:rPr>
        <w:t xml:space="preserve">oom up to this point, just so that we can be comparing, like, circumstances, because there's just so much </w:t>
      </w:r>
      <w:r w:rsidDel="00000000" w:rsidR="00000000" w:rsidRPr="00000000">
        <w:rPr>
          <w:rFonts w:ascii="Arial" w:cs="Arial" w:eastAsia="Arial" w:hAnsi="Arial"/>
          <w:rtl w:val="0"/>
        </w:rPr>
        <w:t xml:space="preserve">d</w:t>
      </w:r>
      <w:r w:rsidDel="00000000" w:rsidR="00000000" w:rsidRPr="00000000">
        <w:rPr>
          <w:rFonts w:ascii="Arial" w:cs="Arial" w:eastAsia="Arial" w:hAnsi="Arial"/>
          <w:sz w:val="22"/>
          <w:szCs w:val="22"/>
          <w:rtl w:val="0"/>
        </w:rPr>
        <w:t xml:space="preserve">ifferent about coming to a space that you're not familiar with, or being in person with these individuals, but I certainly do hope to bring that back. </w:t>
      </w:r>
    </w:p>
    <w:p w:rsidR="00000000" w:rsidDel="00000000" w:rsidP="00000000" w:rsidRDefault="00000000" w:rsidRPr="00000000" w14:paraId="00000038">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39">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Mitchell</w:t>
      </w:r>
    </w:p>
    <w:p w:rsidR="00000000" w:rsidDel="00000000" w:rsidP="00000000" w:rsidRDefault="00000000" w:rsidRPr="00000000" w14:paraId="0000003A">
      <w:pPr>
        <w:spacing w:after="0" w:line="360" w:lineRule="auto"/>
        <w:rPr/>
      </w:pPr>
      <w:r w:rsidDel="00000000" w:rsidR="00000000" w:rsidRPr="00000000">
        <w:rPr>
          <w:rFonts w:ascii="Arial" w:cs="Arial" w:eastAsia="Arial" w:hAnsi="Arial"/>
          <w:sz w:val="22"/>
          <w:szCs w:val="22"/>
          <w:rtl w:val="0"/>
        </w:rPr>
        <w:t xml:space="preserve">I hear that participan</w:t>
      </w:r>
      <w:r w:rsidDel="00000000" w:rsidR="00000000" w:rsidRPr="00000000">
        <w:rPr>
          <w:rFonts w:ascii="Arial" w:cs="Arial" w:eastAsia="Arial" w:hAnsi="Arial"/>
          <w:rtl w:val="0"/>
        </w:rPr>
        <w:t xml:space="preserve">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A</w:t>
      </w:r>
      <w:r w:rsidDel="00000000" w:rsidR="00000000" w:rsidRPr="00000000">
        <w:rPr>
          <w:rFonts w:ascii="Arial" w:cs="Arial" w:eastAsia="Arial" w:hAnsi="Arial"/>
          <w:sz w:val="22"/>
          <w:szCs w:val="22"/>
          <w:rtl w:val="0"/>
        </w:rPr>
        <w:t xml:space="preserve">nd the chance to use your body and your movement as voice and express yourself in a new way is a special gift</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I</w:t>
      </w:r>
      <w:r w:rsidDel="00000000" w:rsidR="00000000" w:rsidRPr="00000000">
        <w:rPr>
          <w:rFonts w:ascii="Arial" w:cs="Arial" w:eastAsia="Arial" w:hAnsi="Arial"/>
          <w:sz w:val="22"/>
          <w:szCs w:val="22"/>
          <w:rtl w:val="0"/>
        </w:rPr>
        <w:t xml:space="preserve">n a way, to learn how to do </w:t>
      </w:r>
      <w:r w:rsidDel="00000000" w:rsidR="00000000" w:rsidRPr="00000000">
        <w:rPr>
          <w:rFonts w:ascii="Arial" w:cs="Arial" w:eastAsia="Arial" w:hAnsi="Arial"/>
          <w:rtl w:val="0"/>
        </w:rPr>
        <w:t xml:space="preserve">it is</w:t>
      </w:r>
      <w:r w:rsidDel="00000000" w:rsidR="00000000" w:rsidRPr="00000000">
        <w:rPr>
          <w:rFonts w:ascii="Arial" w:cs="Arial" w:eastAsia="Arial" w:hAnsi="Arial"/>
          <w:sz w:val="22"/>
          <w:szCs w:val="22"/>
          <w:rtl w:val="0"/>
        </w:rPr>
        <w:t xml:space="preserve"> great work. I'm curious if there are people listening who are maybe grappling with new identities or wanting to become more involved in intentional movement, but maybe aren't ready to join an intervention or a class. What would you recommend?</w:t>
      </w:r>
      <w:r w:rsidDel="00000000" w:rsidR="00000000" w:rsidRPr="00000000">
        <w:rPr>
          <w:rtl w:val="0"/>
        </w:rPr>
      </w:r>
    </w:p>
    <w:p w:rsidR="00000000" w:rsidDel="00000000" w:rsidP="00000000" w:rsidRDefault="00000000" w:rsidRPr="00000000" w14:paraId="0000003B">
      <w:pPr>
        <w:spacing w:after="0" w:line="360" w:lineRule="auto"/>
        <w:rPr/>
      </w:pPr>
      <w:r w:rsidDel="00000000" w:rsidR="00000000" w:rsidRPr="00000000">
        <w:rPr>
          <w:rtl w:val="0"/>
        </w:rPr>
      </w:r>
    </w:p>
    <w:p w:rsidR="00000000" w:rsidDel="00000000" w:rsidP="00000000" w:rsidRDefault="00000000" w:rsidRPr="00000000" w14:paraId="0000003C">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Harvey</w:t>
      </w:r>
    </w:p>
    <w:p w:rsidR="00000000" w:rsidDel="00000000" w:rsidP="00000000" w:rsidRDefault="00000000" w:rsidRPr="00000000" w14:paraId="0000003D">
      <w:pPr>
        <w:spacing w:after="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What a great question. And I think firstly, going back to this notion of maybe looking at dance as intentional movement, and just observing your daily routine and trying to find moments of connecting how you're feeling with how you're moving, cycling back and reflecting on that that sort of in</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to</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out and out</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to</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in, carving five minutes a day to just put on your favorite song and move freely as a release of anything you might be carrying, I think even through just our eye contact with other people as we walk through our day. And we can be carrying so much at any given time, and how you can just lift the gaze, lift your focus, or smile, or wave, or open your chest, or extend an arm to someone. And </w:t>
      </w:r>
      <w:r w:rsidDel="00000000" w:rsidR="00000000" w:rsidRPr="00000000">
        <w:rPr>
          <w:rFonts w:ascii="Arial" w:cs="Arial" w:eastAsia="Arial" w:hAnsi="Arial"/>
          <w:rtl w:val="0"/>
        </w:rPr>
        <w:t xml:space="preserve">there are</w:t>
      </w:r>
      <w:r w:rsidDel="00000000" w:rsidR="00000000" w:rsidRPr="00000000">
        <w:rPr>
          <w:rFonts w:ascii="Arial" w:cs="Arial" w:eastAsia="Arial" w:hAnsi="Arial"/>
          <w:sz w:val="22"/>
          <w:szCs w:val="22"/>
          <w:rtl w:val="0"/>
        </w:rPr>
        <w:t xml:space="preserve"> all these ways that movement can help not only ourselves and our </w:t>
      </w:r>
      <w:r w:rsidDel="00000000" w:rsidR="00000000" w:rsidRPr="00000000">
        <w:rPr>
          <w:rFonts w:ascii="Arial" w:cs="Arial" w:eastAsia="Arial" w:hAnsi="Arial"/>
          <w:rtl w:val="0"/>
        </w:rPr>
        <w:t xml:space="preserve">self-care</w:t>
      </w:r>
      <w:r w:rsidDel="00000000" w:rsidR="00000000" w:rsidRPr="00000000">
        <w:rPr>
          <w:rFonts w:ascii="Arial" w:cs="Arial" w:eastAsia="Arial" w:hAnsi="Arial"/>
          <w:sz w:val="22"/>
          <w:szCs w:val="22"/>
          <w:rtl w:val="0"/>
        </w:rPr>
        <w:t xml:space="preserve"> and that journey, but also </w:t>
      </w:r>
      <w:r w:rsidDel="00000000" w:rsidR="00000000" w:rsidRPr="00000000">
        <w:rPr>
          <w:rFonts w:ascii="Arial" w:cs="Arial" w:eastAsia="Arial" w:hAnsi="Arial"/>
          <w:rtl w:val="0"/>
        </w:rPr>
        <w:t xml:space="preserve">can b</w:t>
      </w:r>
      <w:r w:rsidDel="00000000" w:rsidR="00000000" w:rsidRPr="00000000">
        <w:rPr>
          <w:rFonts w:ascii="Arial" w:cs="Arial" w:eastAsia="Arial" w:hAnsi="Arial"/>
          <w:sz w:val="22"/>
          <w:szCs w:val="22"/>
          <w:rtl w:val="0"/>
        </w:rPr>
        <w:t xml:space="preserve">e an extended arm to reach out to someone else in your community and feel that connectedness. </w:t>
      </w:r>
    </w:p>
    <w:p w:rsidR="00000000" w:rsidDel="00000000" w:rsidP="00000000" w:rsidRDefault="00000000" w:rsidRPr="00000000" w14:paraId="0000003E">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3F">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Mitchell</w:t>
      </w:r>
    </w:p>
    <w:p w:rsidR="00000000" w:rsidDel="00000000" w:rsidP="00000000" w:rsidRDefault="00000000" w:rsidRPr="00000000" w14:paraId="00000040">
      <w:pPr>
        <w:spacing w:after="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Madeline</w:t>
      </w:r>
      <w:r w:rsidDel="00000000" w:rsidR="00000000" w:rsidRPr="00000000">
        <w:rPr>
          <w:rFonts w:ascii="Arial" w:cs="Arial" w:eastAsia="Arial" w:hAnsi="Arial"/>
          <w:rtl w:val="0"/>
        </w:rPr>
        <w:t xml:space="preserve">, t</w:t>
      </w:r>
      <w:r w:rsidDel="00000000" w:rsidR="00000000" w:rsidRPr="00000000">
        <w:rPr>
          <w:rFonts w:ascii="Arial" w:cs="Arial" w:eastAsia="Arial" w:hAnsi="Arial"/>
          <w:sz w:val="22"/>
          <w:szCs w:val="22"/>
          <w:rtl w:val="0"/>
        </w:rPr>
        <w:t xml:space="preserve">hank you so much for your time and </w:t>
      </w:r>
      <w:r w:rsidDel="00000000" w:rsidR="00000000" w:rsidRPr="00000000">
        <w:rPr>
          <w:rFonts w:ascii="Arial" w:cs="Arial" w:eastAsia="Arial" w:hAnsi="Arial"/>
          <w:rtl w:val="0"/>
        </w:rPr>
        <w:t xml:space="preserve">for </w:t>
      </w:r>
      <w:r w:rsidDel="00000000" w:rsidR="00000000" w:rsidRPr="00000000">
        <w:rPr>
          <w:rFonts w:ascii="Arial" w:cs="Arial" w:eastAsia="Arial" w:hAnsi="Arial"/>
          <w:sz w:val="22"/>
          <w:szCs w:val="22"/>
          <w:rtl w:val="0"/>
        </w:rPr>
        <w:t xml:space="preserve">sharing your artistry and work with us today</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I feel inspired to go move intentionally myself. </w:t>
      </w:r>
    </w:p>
    <w:p w:rsidR="00000000" w:rsidDel="00000000" w:rsidP="00000000" w:rsidRDefault="00000000" w:rsidRPr="00000000" w14:paraId="00000041">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42">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Harvey</w:t>
      </w:r>
    </w:p>
    <w:p w:rsidR="00000000" w:rsidDel="00000000" w:rsidP="00000000" w:rsidRDefault="00000000" w:rsidRPr="00000000" w14:paraId="00000043">
      <w:pPr>
        <w:spacing w:after="0" w:line="360" w:lineRule="auto"/>
        <w:rPr/>
      </w:pPr>
      <w:r w:rsidDel="00000000" w:rsidR="00000000" w:rsidRPr="00000000">
        <w:rPr>
          <w:rFonts w:ascii="Arial" w:cs="Arial" w:eastAsia="Arial" w:hAnsi="Arial"/>
          <w:rtl w:val="0"/>
        </w:rPr>
        <w:t xml:space="preserve">Thank you. </w:t>
      </w:r>
      <w:r w:rsidDel="00000000" w:rsidR="00000000" w:rsidRPr="00000000">
        <w:rPr>
          <w:rFonts w:ascii="Arial" w:cs="Arial" w:eastAsia="Arial" w:hAnsi="Arial"/>
          <w:sz w:val="22"/>
          <w:szCs w:val="22"/>
          <w:rtl w:val="0"/>
        </w:rPr>
        <w:t xml:space="preserve">I so appreciate the opportunity to be here. Thank you listeners. Thank you. I feel so grateful to be at a university where I can be encouraged to explore new avenues and to weave together different disciplines and to keep learning myself as I go along this path as a educator, as a scholar, as an artist, I'm so grateful for the opportunity to reflect on that today. Thank you.</w:t>
      </w:r>
      <w:r w:rsidDel="00000000" w:rsidR="00000000" w:rsidRPr="00000000">
        <w:rPr>
          <w:rtl w:val="0"/>
        </w:rPr>
      </w:r>
    </w:p>
    <w:p w:rsidR="00000000" w:rsidDel="00000000" w:rsidP="00000000" w:rsidRDefault="00000000" w:rsidRPr="00000000" w14:paraId="00000044">
      <w:pPr>
        <w:spacing w:after="0" w:line="360" w:lineRule="auto"/>
        <w:rPr/>
      </w:pPr>
      <w:r w:rsidDel="00000000" w:rsidR="00000000" w:rsidRPr="00000000">
        <w:rPr>
          <w:rtl w:val="0"/>
        </w:rPr>
      </w:r>
    </w:p>
    <w:p w:rsidR="00000000" w:rsidDel="00000000" w:rsidP="00000000" w:rsidRDefault="00000000" w:rsidRPr="00000000" w14:paraId="00000045">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Jacobsen</w:t>
      </w:r>
    </w:p>
    <w:p w:rsidR="00000000" w:rsidDel="00000000" w:rsidP="00000000" w:rsidRDefault="00000000" w:rsidRPr="00000000" w14:paraId="00000046">
      <w:pPr>
        <w:spacing w:after="0" w:line="360" w:lineRule="auto"/>
        <w:rPr/>
      </w:pPr>
      <w:r w:rsidDel="00000000" w:rsidR="00000000" w:rsidRPr="00000000">
        <w:rPr>
          <w:rFonts w:ascii="Arial" w:cs="Arial" w:eastAsia="Arial" w:hAnsi="Arial"/>
          <w:sz w:val="22"/>
          <w:szCs w:val="22"/>
          <w:rtl w:val="0"/>
        </w:rPr>
        <w:t xml:space="preserve">We're really proud of the work that's coming out of the College of Liberal Arts and its impact on our lives, and we're excited to share it with you. Thank you so much for listening.</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bfbfbf"/>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qFormat w:val="1"/>
    <w:rsid w:val="00FC693F"/>
  </w:style>
  <w:style w:type="paragraph" w:styleId="Heading1">
    <w:name w:val="heading 1"/>
    <w:basedOn w:val="Normal"/>
    <w:next w:val="Normal"/>
    <w:link w:val="Heading1Char"/>
    <w:uiPriority w:val="9"/>
    <w:qFormat w:val="1"/>
    <w:rsid w:val="00FC693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FC693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FC693F"/>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semiHidden w:val="1"/>
    <w:unhideWhenUsed w:val="1"/>
    <w:qFormat w:val="1"/>
    <w:rsid w:val="00FC693F"/>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uiPriority w:val="9"/>
    <w:semiHidden w:val="1"/>
    <w:unhideWhenUsed w:val="1"/>
    <w:qFormat w:val="1"/>
    <w:rsid w:val="00FC693F"/>
    <w:pPr>
      <w:keepNext w:val="1"/>
      <w:keepLines w:val="1"/>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rsid w:val="00FC693F"/>
    <w:pPr>
      <w:keepNext w:val="1"/>
      <w:keepLines w:val="1"/>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paragraph" w:styleId="Title">
    <w:name w:val="Title"/>
    <w:basedOn w:val="Normal"/>
    <w:next w:val="Normal"/>
    <w:link w:val="TitleChar"/>
    <w:uiPriority w:val="10"/>
    <w:qFormat w:val="1"/>
    <w:rsid w:val="00FC693F"/>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link w:val="SubtitleChar"/>
    <w:uiPriority w:val="11"/>
    <w:qFormat w:val="1"/>
    <w:rsid w:val="00FC693F"/>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character" w:styleId="PageNumber">
    <w:name w:val="page number"/>
    <w:basedOn w:val="DefaultParagraphFont"/>
    <w:uiPriority w:val="99"/>
    <w:semiHidden w:val="1"/>
    <w:unhideWhenUsed w:val="1"/>
    <w:rsid w:val="001216B9"/>
  </w:style>
  <w:style w:type="character" w:styleId="Hyperlink">
    <w:name w:val="Hyperlink"/>
    <w:basedOn w:val="DefaultParagraphFont"/>
    <w:uiPriority w:val="99"/>
    <w:unhideWhenUsed w:val="1"/>
    <w:rsid w:val="006E2A8C"/>
    <w:rPr>
      <w:color w:val="0000ff" w:themeColor="hyperlink"/>
      <w:u w:val="single"/>
    </w:rPr>
  </w:style>
  <w:style w:type="character" w:styleId="UnresolvedMention">
    <w:name w:val="Unresolved Mention"/>
    <w:basedOn w:val="DefaultParagraphFont"/>
    <w:uiPriority w:val="99"/>
    <w:semiHidden w:val="1"/>
    <w:unhideWhenUsed w:val="1"/>
    <w:rsid w:val="006E2A8C"/>
    <w:rPr>
      <w:color w:val="605e5c"/>
      <w:shd w:color="auto" w:fill="e1dfdd" w:val="clear"/>
    </w:r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footer" Target="footer1.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theme" Target="theme/theme1.xml"/><Relationship Id="rId11" Type="http://schemas.openxmlformats.org/officeDocument/2006/relationships/footer" Target="footer3.xml"/><Relationship Id="rId6" Type="http://schemas.openxmlformats.org/officeDocument/2006/relationships/customXml" Target="../customXML/item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Wp9Diqk4IcEH0JhfIflvEaUkjg==">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</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DCABD3472A4D364C9909F404ECBFB12E" ma:contentTypeVersion="18" ma:contentTypeDescription="Create a new document." ma:contentTypeScope="" ma:versionID="832e60b0cca640ef8d23be77ff287381">
  <xsd:schema xmlns:xsd="http://www.w3.org/2001/XMLSchema" xmlns:xs="http://www.w3.org/2001/XMLSchema" xmlns:p="http://schemas.microsoft.com/office/2006/metadata/properties" xmlns:ns2="ad8f6e73-5a48-4dc2-9aef-d1f1260080ea" xmlns:ns3="678b3396-37cd-433a-a3d3-5cd85ca4c0f6" targetNamespace="http://schemas.microsoft.com/office/2006/metadata/properties" ma:root="true" ma:fieldsID="5c0d8d4d6ea534b5abc0bce01d5785ab" ns2:_="" ns3:_="">
    <xsd:import namespace="ad8f6e73-5a48-4dc2-9aef-d1f1260080ea"/>
    <xsd:import namespace="678b3396-37cd-433a-a3d3-5cd85ca4c0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f6e73-5a48-4dc2-9aef-d1f1260080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b3396-37cd-433a-a3d3-5cd85ca4c0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e4b297-8fe2-4547-bf2c-4ed34647eb9e}" ma:internalName="TaxCatchAll" ma:showField="CatchAllData" ma:web="678b3396-37cd-433a-a3d3-5cd85ca4c0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8f6e73-5a48-4dc2-9aef-d1f1260080ea">
      <Terms xmlns="http://schemas.microsoft.com/office/infopath/2007/PartnerControls"/>
    </lcf76f155ced4ddcb4097134ff3c332f>
    <TaxCatchAll xmlns="678b3396-37cd-433a-a3d3-5cd85ca4c0f6" xsi:nil="true"/>
    <SharedWithUsers xmlns="678b3396-37cd-433a-a3d3-5cd85ca4c0f6">
      <UserInfo>
        <DisplayName/>
        <AccountId xsi:nil="true"/>
        <AccountType/>
      </UserInfo>
    </SharedWithUser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6505BCA-5EC6-4E6E-A95F-23A3529A25A1}"/>
</file>

<file path=customXML/itemProps3.xml><?xml version="1.0" encoding="utf-8"?>
<ds:datastoreItem xmlns:ds="http://schemas.openxmlformats.org/officeDocument/2006/customXml" ds:itemID="{1F2AE07B-5CB4-4F20-A2BE-4EDC2E48D40F}"/>
</file>

<file path=customXML/itemProps4.xml><?xml version="1.0" encoding="utf-8"?>
<ds:datastoreItem xmlns:ds="http://schemas.openxmlformats.org/officeDocument/2006/customXml" ds:itemID="{D63E10F6-1167-4237-90CB-4CC2BB903287}"/>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python-docx</dc:creator>
  <dcterms:created xsi:type="dcterms:W3CDTF">2019-09-10T23:59:00Z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0x010100DCABD3472A4D364C9909F404ECBFB12E</vt:lpwstr>
  </property>
  <property fmtid="{D5CDD505-2E9C-101B-9397-08002B2CF9AE}" pid="3" name="Order">
    <vt:r8>12300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