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Arial" w:cs="Arial" w:eastAsia="Arial" w:hAnsi="Arial"/>
          <w:sz w:val="48"/>
          <w:szCs w:val="48"/>
        </w:rPr>
      </w:pPr>
      <w:r w:rsidDel="00000000" w:rsidR="00000000" w:rsidRPr="00000000">
        <w:rPr>
          <w:rFonts w:ascii="Arial" w:cs="Arial" w:eastAsia="Arial" w:hAnsi="Arial"/>
          <w:sz w:val="48"/>
          <w:szCs w:val="48"/>
          <w:rtl w:val="0"/>
        </w:rPr>
        <w:t xml:space="preserve">John Lindsey - Long Cut</w:t>
      </w:r>
    </w:p>
    <w:p w:rsidR="00000000" w:rsidDel="00000000" w:rsidP="00000000" w:rsidRDefault="00000000" w:rsidRPr="00000000" w14:paraId="00000002">
      <w:pPr>
        <w:spacing w:line="276.0005454545455" w:lineRule="auto"/>
        <w:rPr>
          <w:rFonts w:ascii="Arial" w:cs="Arial" w:eastAsia="Arial" w:hAnsi="Arial"/>
          <w:b w:val="1"/>
        </w:rPr>
      </w:pPr>
      <w:r w:rsidDel="00000000" w:rsidR="00000000" w:rsidRPr="00000000">
        <w:rPr>
          <w:rFonts w:ascii="Arial" w:cs="Arial" w:eastAsia="Arial" w:hAnsi="Arial"/>
          <w:b w:val="1"/>
          <w:rtl w:val="0"/>
        </w:rPr>
        <w:t xml:space="preserve">18:52 Minutes</w:t>
      </w:r>
    </w:p>
    <w:p w:rsidR="00000000" w:rsidDel="00000000" w:rsidP="00000000" w:rsidRDefault="00000000" w:rsidRPr="00000000" w14:paraId="00000003">
      <w:pPr>
        <w:spacing w:line="276.0005454545455" w:lineRule="auto"/>
        <w:rPr>
          <w:rFonts w:ascii="Arial" w:cs="Arial" w:eastAsia="Arial" w:hAnsi="Arial"/>
        </w:rPr>
      </w:pPr>
      <w:r w:rsidDel="00000000" w:rsidR="00000000" w:rsidRPr="00000000">
        <w:rPr>
          <w:rFonts w:ascii="Arial" w:cs="Arial" w:eastAsia="Arial" w:hAnsi="Arial"/>
          <w:b w:val="1"/>
          <w:rtl w:val="0"/>
        </w:rPr>
        <w:t xml:space="preserve">SUMMARY KEYWORDS</w:t>
        <w:br w:type="textWrapping"/>
      </w:r>
      <w:r w:rsidDel="00000000" w:rsidR="00000000" w:rsidRPr="00000000">
        <w:rPr>
          <w:rFonts w:ascii="Arial" w:cs="Arial" w:eastAsia="Arial" w:hAnsi="Arial"/>
          <w:rtl w:val="0"/>
        </w:rPr>
        <w:t xml:space="preserve">T</w:t>
      </w:r>
      <w:r w:rsidDel="00000000" w:rsidR="00000000" w:rsidRPr="00000000">
        <w:rPr>
          <w:rFonts w:ascii="Arial" w:cs="Arial" w:eastAsia="Arial" w:hAnsi="Arial"/>
          <w:rtl w:val="0"/>
        </w:rPr>
        <w:t xml:space="preserve">rauma-sensitive teaching, student mental health, voice lessons, listening skills, community involvement, emotional work, master class, studio class, authenticity, connection, music appreciation, vulnerability, student feedback, COVID impact, human connection.</w:t>
      </w:r>
    </w:p>
    <w:p w:rsidR="00000000" w:rsidDel="00000000" w:rsidP="00000000" w:rsidRDefault="00000000" w:rsidRPr="00000000" w14:paraId="00000004">
      <w:pPr>
        <w:spacing w:after="0" w:lineRule="auto"/>
        <w:rPr>
          <w:rFonts w:ascii="Arial" w:cs="Arial" w:eastAsia="Arial" w:hAnsi="Arial"/>
          <w:i w:val="1"/>
        </w:rPr>
      </w:pPr>
      <w:r w:rsidDel="00000000" w:rsidR="00000000" w:rsidRPr="00000000">
        <w:rPr>
          <w:rFonts w:ascii="Arial" w:cs="Arial" w:eastAsia="Arial" w:hAnsi="Arial"/>
          <w:i w:val="1"/>
          <w:rtl w:val="0"/>
        </w:rPr>
        <w:t xml:space="preserve">This transcript has been lightly edited for length and clarity.</w:t>
      </w:r>
    </w:p>
    <w:p w:rsidR="00000000" w:rsidDel="00000000" w:rsidP="00000000" w:rsidRDefault="00000000" w:rsidRPr="00000000" w14:paraId="00000005">
      <w:pPr>
        <w:spacing w:line="276.0005454545455" w:lineRule="auto"/>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w:t>
      </w:r>
    </w:p>
    <w:p w:rsidR="00000000" w:rsidDel="00000000" w:rsidP="00000000" w:rsidRDefault="00000000" w:rsidRPr="00000000" w14:paraId="00000006">
      <w:pPr>
        <w:spacing w:line="276.0005454545455" w:lineRule="auto"/>
        <w:rPr>
          <w:rFonts w:ascii="Arial" w:cs="Arial" w:eastAsia="Arial" w:hAnsi="Arial"/>
          <w:color w:val="4f6880"/>
        </w:rPr>
      </w:pPr>
      <w:r w:rsidDel="00000000" w:rsidR="00000000" w:rsidRPr="00000000">
        <w:rPr>
          <w:rtl w:val="0"/>
        </w:rPr>
      </w:r>
    </w:p>
    <w:p w:rsidR="00000000" w:rsidDel="00000000" w:rsidP="00000000" w:rsidRDefault="00000000" w:rsidRPr="00000000" w14:paraId="00000007">
      <w:pPr>
        <w:spacing w:after="0" w:line="360" w:lineRule="auto"/>
        <w:rPr/>
      </w:pPr>
      <w:r w:rsidDel="00000000" w:rsidR="00000000" w:rsidRPr="00000000">
        <w:rPr>
          <w:rFonts w:ascii="Arial" w:cs="Arial" w:eastAsia="Arial" w:hAnsi="Arial"/>
          <w:b w:val="1"/>
          <w:sz w:val="22"/>
          <w:szCs w:val="22"/>
          <w:rtl w:val="0"/>
        </w:rPr>
        <w:t xml:space="preserve">Jaime Jacobsen  </w:t>
      </w:r>
      <w:r w:rsidDel="00000000" w:rsidR="00000000" w:rsidRPr="00000000">
        <w:rPr>
          <w:rtl w:val="0"/>
        </w:rPr>
      </w:r>
    </w:p>
    <w:p w:rsidR="00000000" w:rsidDel="00000000" w:rsidP="00000000" w:rsidRDefault="00000000" w:rsidRPr="00000000" w14:paraId="00000008">
      <w:pPr>
        <w:spacing w:after="0" w:line="360" w:lineRule="auto"/>
        <w:rPr/>
      </w:pPr>
      <w:r w:rsidDel="00000000" w:rsidR="00000000" w:rsidRPr="00000000">
        <w:rPr>
          <w:rFonts w:ascii="Arial" w:cs="Arial" w:eastAsia="Arial" w:hAnsi="Arial"/>
          <w:rtl w:val="0"/>
        </w:rPr>
        <w:t xml:space="preserve">H</w:t>
      </w:r>
      <w:r w:rsidDel="00000000" w:rsidR="00000000" w:rsidRPr="00000000">
        <w:rPr>
          <w:rFonts w:ascii="Arial" w:cs="Arial" w:eastAsia="Arial" w:hAnsi="Arial"/>
          <w:sz w:val="22"/>
          <w:szCs w:val="22"/>
          <w:rtl w:val="0"/>
        </w:rPr>
        <w:t xml:space="preserve">i everyone. My name is Jaime Jacobsen, and I direct the Center for Science Communication at Colorado State University. We offer storytelling workshops to faculty across campus and to community members, and we are producing a new series which highlights the work of our faculty in the College of Liberal Arts and its impact on our community, which is produced by our Center for Science Communication in collaboration with the </w:t>
      </w:r>
      <w:r w:rsidDel="00000000" w:rsidR="00000000" w:rsidRPr="00000000">
        <w:rPr>
          <w:rFonts w:ascii="Arial" w:cs="Arial" w:eastAsia="Arial" w:hAnsi="Arial"/>
          <w:rtl w:val="0"/>
        </w:rPr>
        <w:t xml:space="preserve">D</w:t>
      </w:r>
      <w:r w:rsidDel="00000000" w:rsidR="00000000" w:rsidRPr="00000000">
        <w:rPr>
          <w:rFonts w:ascii="Arial" w:cs="Arial" w:eastAsia="Arial" w:hAnsi="Arial"/>
          <w:sz w:val="22"/>
          <w:szCs w:val="22"/>
          <w:rtl w:val="0"/>
        </w:rPr>
        <w:t xml:space="preserve">ean's </w:t>
      </w:r>
      <w:r w:rsidDel="00000000" w:rsidR="00000000" w:rsidRPr="00000000">
        <w:rPr>
          <w:rFonts w:ascii="Arial" w:cs="Arial" w:eastAsia="Arial" w:hAnsi="Arial"/>
          <w:rtl w:val="0"/>
        </w:rPr>
        <w:t xml:space="preserve">O</w:t>
      </w:r>
      <w:r w:rsidDel="00000000" w:rsidR="00000000" w:rsidRPr="00000000">
        <w:rPr>
          <w:rFonts w:ascii="Arial" w:cs="Arial" w:eastAsia="Arial" w:hAnsi="Arial"/>
          <w:sz w:val="22"/>
          <w:szCs w:val="22"/>
          <w:rtl w:val="0"/>
        </w:rPr>
        <w:t xml:space="preserve">ffice at the College of Liberal Arts.</w:t>
      </w:r>
      <w:r w:rsidDel="00000000" w:rsidR="00000000" w:rsidRPr="00000000">
        <w:rPr>
          <w:rtl w:val="0"/>
        </w:rPr>
      </w:r>
    </w:p>
    <w:p w:rsidR="00000000" w:rsidDel="00000000" w:rsidP="00000000" w:rsidRDefault="00000000" w:rsidRPr="00000000" w14:paraId="00000009">
      <w:pPr>
        <w:spacing w:after="0" w:line="360" w:lineRule="auto"/>
        <w:rPr/>
      </w:pPr>
      <w:r w:rsidDel="00000000" w:rsidR="00000000" w:rsidRPr="00000000">
        <w:rPr>
          <w:rtl w:val="0"/>
        </w:rPr>
      </w:r>
    </w:p>
    <w:p w:rsidR="00000000" w:rsidDel="00000000" w:rsidP="00000000" w:rsidRDefault="00000000" w:rsidRPr="00000000" w14:paraId="0000000A">
      <w:pPr>
        <w:spacing w:after="0" w:line="360" w:lineRule="auto"/>
        <w:rPr/>
      </w:pPr>
      <w:r w:rsidDel="00000000" w:rsidR="00000000" w:rsidRPr="00000000">
        <w:rPr>
          <w:rFonts w:ascii="Arial" w:cs="Arial" w:eastAsia="Arial" w:hAnsi="Arial"/>
          <w:b w:val="1"/>
          <w:sz w:val="22"/>
          <w:szCs w:val="22"/>
          <w:rtl w:val="0"/>
        </w:rPr>
        <w:t xml:space="preserve">Katie Mitchell  </w:t>
      </w:r>
      <w:r w:rsidDel="00000000" w:rsidR="00000000" w:rsidRPr="00000000">
        <w:rPr>
          <w:rtl w:val="0"/>
        </w:rPr>
      </w:r>
    </w:p>
    <w:p w:rsidR="00000000" w:rsidDel="00000000" w:rsidP="00000000" w:rsidRDefault="00000000" w:rsidRPr="00000000" w14:paraId="0000000B">
      <w:pPr>
        <w:spacing w:after="0" w:line="360" w:lineRule="auto"/>
        <w:rPr/>
      </w:pPr>
      <w:r w:rsidDel="00000000" w:rsidR="00000000" w:rsidRPr="00000000">
        <w:rPr>
          <w:rFonts w:ascii="Arial" w:cs="Arial" w:eastAsia="Arial" w:hAnsi="Arial"/>
          <w:sz w:val="22"/>
          <w:szCs w:val="22"/>
          <w:rtl w:val="0"/>
        </w:rPr>
        <w:t xml:space="preserve">I'm Katie Mitchell. I'm one of the </w:t>
      </w:r>
      <w:r w:rsidDel="00000000" w:rsidR="00000000" w:rsidRPr="00000000">
        <w:rPr>
          <w:rFonts w:ascii="Arial" w:cs="Arial" w:eastAsia="Arial" w:hAnsi="Arial"/>
          <w:rtl w:val="0"/>
        </w:rPr>
        <w:t xml:space="preserve">co-</w:t>
      </w:r>
      <w:r w:rsidDel="00000000" w:rsidR="00000000" w:rsidRPr="00000000">
        <w:rPr>
          <w:rFonts w:ascii="Arial" w:cs="Arial" w:eastAsia="Arial" w:hAnsi="Arial"/>
          <w:sz w:val="22"/>
          <w:szCs w:val="22"/>
          <w:rtl w:val="0"/>
        </w:rPr>
        <w:t xml:space="preserve">producers for the series, and I'm one of the host voices that you will be hearing throughout the show. </w:t>
      </w:r>
      <w:r w:rsidDel="00000000" w:rsidR="00000000" w:rsidRPr="00000000">
        <w:rPr>
          <w:rtl w:val="0"/>
        </w:rPr>
      </w:r>
    </w:p>
    <w:p w:rsidR="00000000" w:rsidDel="00000000" w:rsidP="00000000" w:rsidRDefault="00000000" w:rsidRPr="00000000" w14:paraId="0000000C">
      <w:pPr>
        <w:spacing w:after="0" w:line="360" w:lineRule="auto"/>
        <w:rPr/>
      </w:pPr>
      <w:r w:rsidDel="00000000" w:rsidR="00000000" w:rsidRPr="00000000">
        <w:rPr>
          <w:rtl w:val="0"/>
        </w:rPr>
      </w:r>
    </w:p>
    <w:p w:rsidR="00000000" w:rsidDel="00000000" w:rsidP="00000000" w:rsidRDefault="00000000" w:rsidRPr="00000000" w14:paraId="0000000D">
      <w:pPr>
        <w:spacing w:after="0" w:line="360" w:lineRule="auto"/>
        <w:rPr/>
      </w:pPr>
      <w:r w:rsidDel="00000000" w:rsidR="00000000" w:rsidRPr="00000000">
        <w:rPr>
          <w:rFonts w:ascii="Arial" w:cs="Arial" w:eastAsia="Arial" w:hAnsi="Arial"/>
          <w:b w:val="1"/>
          <w:sz w:val="22"/>
          <w:szCs w:val="22"/>
          <w:rtl w:val="0"/>
        </w:rPr>
        <w:t xml:space="preserve">Connor McHugh  </w:t>
      </w:r>
      <w:r w:rsidDel="00000000" w:rsidR="00000000" w:rsidRPr="00000000">
        <w:rPr>
          <w:rtl w:val="0"/>
        </w:rPr>
      </w:r>
    </w:p>
    <w:p w:rsidR="00000000" w:rsidDel="00000000" w:rsidP="00000000" w:rsidRDefault="00000000" w:rsidRPr="00000000" w14:paraId="0000000E">
      <w:pPr>
        <w:spacing w:after="0" w:line="360" w:lineRule="auto"/>
        <w:rPr>
          <w:rFonts w:ascii="Arial" w:cs="Arial" w:eastAsia="Arial" w:hAnsi="Arial"/>
          <w:sz w:val="22"/>
          <w:szCs w:val="22"/>
        </w:rPr>
      </w:pPr>
      <w:r w:rsidDel="00000000" w:rsidR="00000000" w:rsidRPr="00000000">
        <w:rPr>
          <w:rFonts w:ascii="Arial" w:cs="Arial" w:eastAsia="Arial" w:hAnsi="Arial"/>
          <w:rtl w:val="0"/>
        </w:rPr>
        <w:t xml:space="preserve">My </w:t>
      </w:r>
      <w:r w:rsidDel="00000000" w:rsidR="00000000" w:rsidRPr="00000000">
        <w:rPr>
          <w:rFonts w:ascii="Arial" w:cs="Arial" w:eastAsia="Arial" w:hAnsi="Arial"/>
          <w:sz w:val="22"/>
          <w:szCs w:val="22"/>
          <w:rtl w:val="0"/>
        </w:rPr>
        <w:t xml:space="preserve">name is Connor Mc</w:t>
      </w:r>
      <w:r w:rsidDel="00000000" w:rsidR="00000000" w:rsidRPr="00000000">
        <w:rPr>
          <w:rFonts w:ascii="Arial" w:cs="Arial" w:eastAsia="Arial" w:hAnsi="Arial"/>
          <w:rtl w:val="0"/>
        </w:rPr>
        <w:t xml:space="preserve">Hugh</w:t>
      </w:r>
      <w:r w:rsidDel="00000000" w:rsidR="00000000" w:rsidRPr="00000000">
        <w:rPr>
          <w:rFonts w:ascii="Arial" w:cs="Arial" w:eastAsia="Arial" w:hAnsi="Arial"/>
          <w:sz w:val="22"/>
          <w:szCs w:val="22"/>
          <w:rtl w:val="0"/>
        </w:rPr>
        <w:t xml:space="preserve">. I'm another one of the </w:t>
      </w:r>
      <w:r w:rsidDel="00000000" w:rsidR="00000000" w:rsidRPr="00000000">
        <w:rPr>
          <w:rFonts w:ascii="Arial" w:cs="Arial" w:eastAsia="Arial" w:hAnsi="Arial"/>
          <w:rtl w:val="0"/>
        </w:rPr>
        <w:t xml:space="preserve">co-</w:t>
      </w:r>
      <w:r w:rsidDel="00000000" w:rsidR="00000000" w:rsidRPr="00000000">
        <w:rPr>
          <w:rFonts w:ascii="Arial" w:cs="Arial" w:eastAsia="Arial" w:hAnsi="Arial"/>
          <w:sz w:val="22"/>
          <w:szCs w:val="22"/>
          <w:rtl w:val="0"/>
        </w:rPr>
        <w:t xml:space="preserve">producers for the series and a secondary host along the way. </w:t>
      </w:r>
    </w:p>
    <w:p w:rsidR="00000000" w:rsidDel="00000000" w:rsidP="00000000" w:rsidRDefault="00000000" w:rsidRPr="00000000" w14:paraId="0000000F">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10">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John Lindsey</w:t>
      </w:r>
    </w:p>
    <w:p w:rsidR="00000000" w:rsidDel="00000000" w:rsidP="00000000" w:rsidRDefault="00000000" w:rsidRPr="00000000" w14:paraId="00000011">
      <w:pPr>
        <w:spacing w:after="0" w:line="360" w:lineRule="auto"/>
        <w:rPr/>
      </w:pPr>
      <w:r w:rsidDel="00000000" w:rsidR="00000000" w:rsidRPr="00000000">
        <w:rPr>
          <w:rFonts w:ascii="Arial" w:cs="Arial" w:eastAsia="Arial" w:hAnsi="Arial"/>
          <w:sz w:val="22"/>
          <w:szCs w:val="22"/>
          <w:rtl w:val="0"/>
        </w:rPr>
        <w:t xml:space="preserve">My name's John Linds</w:t>
      </w:r>
      <w:r w:rsidDel="00000000" w:rsidR="00000000" w:rsidRPr="00000000">
        <w:rPr>
          <w:rFonts w:ascii="Arial" w:cs="Arial" w:eastAsia="Arial" w:hAnsi="Arial"/>
          <w:rtl w:val="0"/>
        </w:rPr>
        <w:t xml:space="preserve">e</w:t>
      </w:r>
      <w:r w:rsidDel="00000000" w:rsidR="00000000" w:rsidRPr="00000000">
        <w:rPr>
          <w:rFonts w:ascii="Arial" w:cs="Arial" w:eastAsia="Arial" w:hAnsi="Arial"/>
          <w:sz w:val="22"/>
          <w:szCs w:val="22"/>
          <w:rtl w:val="0"/>
        </w:rPr>
        <w:t xml:space="preserve">y. I'm an assistant professor of voice at the School of Music here at Colorado State University. I teach voice through a </w:t>
      </w:r>
      <w:r w:rsidDel="00000000" w:rsidR="00000000" w:rsidRPr="00000000">
        <w:rPr>
          <w:rFonts w:ascii="Arial" w:cs="Arial" w:eastAsia="Arial" w:hAnsi="Arial"/>
          <w:rtl w:val="0"/>
        </w:rPr>
        <w:t xml:space="preserve">trauma-sensitive</w:t>
      </w:r>
      <w:r w:rsidDel="00000000" w:rsidR="00000000" w:rsidRPr="00000000">
        <w:rPr>
          <w:rFonts w:ascii="Arial" w:cs="Arial" w:eastAsia="Arial" w:hAnsi="Arial"/>
          <w:sz w:val="22"/>
          <w:szCs w:val="22"/>
          <w:rtl w:val="0"/>
        </w:rPr>
        <w:t xml:space="preserve"> lens that's informed by student mental health. </w:t>
      </w:r>
      <w:r w:rsidDel="00000000" w:rsidR="00000000" w:rsidRPr="00000000">
        <w:rPr>
          <w:rtl w:val="0"/>
        </w:rPr>
      </w:r>
    </w:p>
    <w:p w:rsidR="00000000" w:rsidDel="00000000" w:rsidP="00000000" w:rsidRDefault="00000000" w:rsidRPr="00000000" w14:paraId="00000012">
      <w:pPr>
        <w:spacing w:after="0" w:line="360" w:lineRule="auto"/>
        <w:rPr/>
      </w:pPr>
      <w:r w:rsidDel="00000000" w:rsidR="00000000" w:rsidRPr="00000000">
        <w:rPr>
          <w:rtl w:val="0"/>
        </w:rPr>
      </w:r>
    </w:p>
    <w:p w:rsidR="00000000" w:rsidDel="00000000" w:rsidP="00000000" w:rsidRDefault="00000000" w:rsidRPr="00000000" w14:paraId="00000013">
      <w:pPr>
        <w:spacing w:after="0" w:line="360" w:lineRule="auto"/>
        <w:rPr/>
      </w:pPr>
      <w:r w:rsidDel="00000000" w:rsidR="00000000" w:rsidRPr="00000000">
        <w:rPr>
          <w:rFonts w:ascii="Arial" w:cs="Arial" w:eastAsia="Arial" w:hAnsi="Arial"/>
          <w:b w:val="1"/>
          <w:sz w:val="22"/>
          <w:szCs w:val="22"/>
          <w:rtl w:val="0"/>
        </w:rPr>
        <w:t xml:space="preserve">Mitchell  </w:t>
      </w:r>
      <w:r w:rsidDel="00000000" w:rsidR="00000000" w:rsidRPr="00000000">
        <w:rPr>
          <w:rtl w:val="0"/>
        </w:rPr>
      </w:r>
    </w:p>
    <w:p w:rsidR="00000000" w:rsidDel="00000000" w:rsidP="00000000" w:rsidRDefault="00000000" w:rsidRPr="00000000" w14:paraId="00000014">
      <w:pPr>
        <w:spacing w:after="0" w:line="360" w:lineRule="auto"/>
        <w:rPr/>
      </w:pPr>
      <w:r w:rsidDel="00000000" w:rsidR="00000000" w:rsidRPr="00000000">
        <w:rPr>
          <w:rFonts w:ascii="Arial" w:cs="Arial" w:eastAsia="Arial" w:hAnsi="Arial"/>
          <w:rtl w:val="0"/>
        </w:rPr>
        <w:t xml:space="preserve">T</w:t>
      </w:r>
      <w:r w:rsidDel="00000000" w:rsidR="00000000" w:rsidRPr="00000000">
        <w:rPr>
          <w:rFonts w:ascii="Arial" w:cs="Arial" w:eastAsia="Arial" w:hAnsi="Arial"/>
          <w:sz w:val="22"/>
          <w:szCs w:val="22"/>
          <w:rtl w:val="0"/>
        </w:rPr>
        <w:t xml:space="preserve">his is such a fascinating approach to teaching voice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Would you explain a little bit of how you came to this space? </w:t>
      </w:r>
      <w:r w:rsidDel="00000000" w:rsidR="00000000" w:rsidRPr="00000000">
        <w:rPr>
          <w:rtl w:val="0"/>
        </w:rPr>
      </w:r>
    </w:p>
    <w:p w:rsidR="00000000" w:rsidDel="00000000" w:rsidP="00000000" w:rsidRDefault="00000000" w:rsidRPr="00000000" w14:paraId="00000015">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6">
      <w:pPr>
        <w:spacing w:after="0" w:line="360" w:lineRule="auto"/>
        <w:rPr/>
      </w:pPr>
      <w:r w:rsidDel="00000000" w:rsidR="00000000" w:rsidRPr="00000000">
        <w:rPr>
          <w:rFonts w:ascii="Arial" w:cs="Arial" w:eastAsia="Arial" w:hAnsi="Arial"/>
          <w:b w:val="1"/>
          <w:rtl w:val="0"/>
        </w:rPr>
        <w:t xml:space="preserve">Lindsey</w:t>
      </w:r>
      <w:r w:rsidDel="00000000" w:rsidR="00000000" w:rsidRPr="00000000">
        <w:rPr>
          <w:rtl w:val="0"/>
        </w:rPr>
      </w:r>
    </w:p>
    <w:p w:rsidR="00000000" w:rsidDel="00000000" w:rsidP="00000000" w:rsidRDefault="00000000" w:rsidRPr="00000000" w14:paraId="00000017">
      <w:pPr>
        <w:spacing w:after="0" w:line="360" w:lineRule="auto"/>
        <w:rPr>
          <w:rFonts w:ascii="Arial" w:cs="Arial" w:eastAsia="Arial" w:hAnsi="Arial"/>
          <w:sz w:val="22"/>
          <w:szCs w:val="22"/>
        </w:rPr>
      </w:pPr>
      <w:r w:rsidDel="00000000" w:rsidR="00000000" w:rsidRPr="00000000">
        <w:rPr>
          <w:rFonts w:ascii="Arial" w:cs="Arial" w:eastAsia="Arial" w:hAnsi="Arial"/>
          <w:rtl w:val="0"/>
        </w:rPr>
        <w:t xml:space="preserve">Sure,</w:t>
      </w:r>
      <w:r w:rsidDel="00000000" w:rsidR="00000000" w:rsidRPr="00000000">
        <w:rPr>
          <w:rFonts w:ascii="Arial" w:cs="Arial" w:eastAsia="Arial" w:hAnsi="Arial"/>
          <w:sz w:val="22"/>
          <w:szCs w:val="22"/>
          <w:rtl w:val="0"/>
        </w:rPr>
        <w:t xml:space="preserve"> I </w:t>
      </w:r>
      <w:r w:rsidDel="00000000" w:rsidR="00000000" w:rsidRPr="00000000">
        <w:rPr>
          <w:rFonts w:ascii="Arial" w:cs="Arial" w:eastAsia="Arial" w:hAnsi="Arial"/>
          <w:rtl w:val="0"/>
        </w:rPr>
        <w:t xml:space="preserve">actually </w:t>
      </w:r>
      <w:r w:rsidDel="00000000" w:rsidR="00000000" w:rsidRPr="00000000">
        <w:rPr>
          <w:rFonts w:ascii="Arial" w:cs="Arial" w:eastAsia="Arial" w:hAnsi="Arial"/>
          <w:sz w:val="22"/>
          <w:szCs w:val="22"/>
          <w:rtl w:val="0"/>
        </w:rPr>
        <w:t xml:space="preserve">did my undergrad and voice here at CSU a very long time ago, and then went on and did a master's, and was fortunate enough to perform opera professionally for about a decade. And throughout the course of that work, </w:t>
      </w:r>
      <w:r w:rsidDel="00000000" w:rsidR="00000000" w:rsidRPr="00000000">
        <w:rPr>
          <w:rFonts w:ascii="Arial" w:cs="Arial" w:eastAsia="Arial" w:hAnsi="Arial"/>
          <w:rtl w:val="0"/>
        </w:rPr>
        <w:t xml:space="preserve">I realized what an incredibly vulnerable thing it is to be one-on-one in a room with somebody, especially engaging in something like the singing process, which doesn't seem that difficult. We all sing in the car and in the shower. But when you get in to really work on it with somebody, and they say, “Okay, we're gonna talk about the way that your body functions. We're gonna talk about the emotions that come up for you with this piece. We're going to talk about the role of music in your life as a human being, and what that means to you,” that can touch on some really, really deep places for a person. A</w:t>
      </w:r>
      <w:r w:rsidDel="00000000" w:rsidR="00000000" w:rsidRPr="00000000">
        <w:rPr>
          <w:rFonts w:ascii="Arial" w:cs="Arial" w:eastAsia="Arial" w:hAnsi="Arial"/>
          <w:sz w:val="22"/>
          <w:szCs w:val="22"/>
          <w:rtl w:val="0"/>
        </w:rPr>
        <w:t xml:space="preserve">nd I realized that I had kind of been muscling my way through some of that for a very long time. </w:t>
      </w:r>
    </w:p>
    <w:p w:rsidR="00000000" w:rsidDel="00000000" w:rsidP="00000000" w:rsidRDefault="00000000" w:rsidRPr="00000000" w14:paraId="00000018">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19">
      <w:pPr>
        <w:spacing w:after="0" w:line="360" w:lineRule="auto"/>
        <w:rPr>
          <w:rFonts w:ascii="Arial" w:cs="Arial" w:eastAsia="Arial" w:hAnsi="Arial"/>
          <w:b w:val="1"/>
        </w:rPr>
      </w:pPr>
      <w:r w:rsidDel="00000000" w:rsidR="00000000" w:rsidRPr="00000000">
        <w:rPr>
          <w:rFonts w:ascii="Arial" w:cs="Arial" w:eastAsia="Arial" w:hAnsi="Arial"/>
          <w:sz w:val="22"/>
          <w:szCs w:val="22"/>
          <w:rtl w:val="0"/>
        </w:rPr>
        <w:t xml:space="preserve">So when I started teaching outside of academia about 10 years ago, I started trying to find ways to connect with students that felt secure, and that felt like they had agency in the situation, and that felt like we were a partnership in the room, not just me dictating to them what to do. Does that make sense?</w:t>
      </w:r>
      <w:r w:rsidDel="00000000" w:rsidR="00000000" w:rsidRPr="00000000">
        <w:rPr>
          <w:rtl w:val="0"/>
        </w:rPr>
      </w:r>
    </w:p>
    <w:p w:rsidR="00000000" w:rsidDel="00000000" w:rsidP="00000000" w:rsidRDefault="00000000" w:rsidRPr="00000000" w14:paraId="0000001A">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B">
      <w:pPr>
        <w:spacing w:after="0" w:line="360" w:lineRule="auto"/>
        <w:rPr/>
      </w:pPr>
      <w:r w:rsidDel="00000000" w:rsidR="00000000" w:rsidRPr="00000000">
        <w:rPr>
          <w:rFonts w:ascii="Arial" w:cs="Arial" w:eastAsia="Arial" w:hAnsi="Arial"/>
          <w:b w:val="1"/>
          <w:sz w:val="22"/>
          <w:szCs w:val="22"/>
          <w:rtl w:val="0"/>
        </w:rPr>
        <w:t xml:space="preserve">Mitchell  </w:t>
      </w:r>
      <w:r w:rsidDel="00000000" w:rsidR="00000000" w:rsidRPr="00000000">
        <w:rPr>
          <w:rtl w:val="0"/>
        </w:rPr>
      </w:r>
    </w:p>
    <w:p w:rsidR="00000000" w:rsidDel="00000000" w:rsidP="00000000" w:rsidRDefault="00000000" w:rsidRPr="00000000" w14:paraId="0000001C">
      <w:pPr>
        <w:spacing w:after="0" w:line="360" w:lineRule="auto"/>
        <w:rPr>
          <w:rFonts w:ascii="Arial" w:cs="Arial" w:eastAsia="Arial" w:hAnsi="Arial"/>
          <w:sz w:val="22"/>
          <w:szCs w:val="22"/>
        </w:rPr>
      </w:pPr>
      <w:r w:rsidDel="00000000" w:rsidR="00000000" w:rsidRPr="00000000">
        <w:rPr>
          <w:rFonts w:ascii="Arial" w:cs="Arial" w:eastAsia="Arial" w:hAnsi="Arial"/>
          <w:rtl w:val="0"/>
        </w:rPr>
        <w:t xml:space="preserve">Yeah, that</w:t>
      </w:r>
      <w:r w:rsidDel="00000000" w:rsidR="00000000" w:rsidRPr="00000000">
        <w:rPr>
          <w:rFonts w:ascii="Arial" w:cs="Arial" w:eastAsia="Arial" w:hAnsi="Arial"/>
          <w:sz w:val="22"/>
          <w:szCs w:val="22"/>
          <w:rtl w:val="0"/>
        </w:rPr>
        <w:t xml:space="preserve"> makes a lot of sense. I'm curious. Well, I want to confirm, when you talk about that hour time, that's the lesson, that </w:t>
      </w:r>
      <w:r w:rsidDel="00000000" w:rsidR="00000000" w:rsidRPr="00000000">
        <w:rPr>
          <w:rFonts w:ascii="Arial" w:cs="Arial" w:eastAsia="Arial" w:hAnsi="Arial"/>
          <w:rtl w:val="0"/>
        </w:rPr>
        <w:t xml:space="preserve">one-hour</w:t>
      </w:r>
      <w:r w:rsidDel="00000000" w:rsidR="00000000" w:rsidRPr="00000000">
        <w:rPr>
          <w:rFonts w:ascii="Arial" w:cs="Arial" w:eastAsia="Arial" w:hAnsi="Arial"/>
          <w:sz w:val="22"/>
          <w:szCs w:val="22"/>
          <w:rtl w:val="0"/>
        </w:rPr>
        <w:t xml:space="preserve"> lesson that they have, you have with a student, or you have with your instructor</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nd you're nodding yes, thank you. </w:t>
      </w:r>
    </w:p>
    <w:p w:rsidR="00000000" w:rsidDel="00000000" w:rsidP="00000000" w:rsidRDefault="00000000" w:rsidRPr="00000000" w14:paraId="0000001D">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1E">
      <w:pPr>
        <w:spacing w:after="0" w:line="360" w:lineRule="auto"/>
        <w:rPr/>
      </w:pPr>
      <w:r w:rsidDel="00000000" w:rsidR="00000000" w:rsidRPr="00000000">
        <w:rPr>
          <w:rFonts w:ascii="Arial" w:cs="Arial" w:eastAsia="Arial" w:hAnsi="Arial"/>
          <w:sz w:val="22"/>
          <w:szCs w:val="22"/>
          <w:rtl w:val="0"/>
        </w:rPr>
        <w:t xml:space="preserve">And so as you are building that trust connection with a student, </w:t>
      </w:r>
      <w:r w:rsidDel="00000000" w:rsidR="00000000" w:rsidRPr="00000000">
        <w:rPr>
          <w:rFonts w:ascii="Arial" w:cs="Arial" w:eastAsia="Arial" w:hAnsi="Arial"/>
          <w:rtl w:val="0"/>
        </w:rPr>
        <w:t xml:space="preserve">to </w:t>
      </w:r>
      <w:r w:rsidDel="00000000" w:rsidR="00000000" w:rsidRPr="00000000">
        <w:rPr>
          <w:rFonts w:ascii="Arial" w:cs="Arial" w:eastAsia="Arial" w:hAnsi="Arial"/>
          <w:sz w:val="22"/>
          <w:szCs w:val="22"/>
          <w:rtl w:val="0"/>
        </w:rPr>
        <w:t xml:space="preserve">be vulnerable in that space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w</w:t>
      </w:r>
      <w:r w:rsidDel="00000000" w:rsidR="00000000" w:rsidRPr="00000000">
        <w:rPr>
          <w:rFonts w:ascii="Arial" w:cs="Arial" w:eastAsia="Arial" w:hAnsi="Arial"/>
          <w:sz w:val="22"/>
          <w:szCs w:val="22"/>
          <w:rtl w:val="0"/>
        </w:rPr>
        <w:t xml:space="preserve">hat does that look like, like in a very literal sens</w:t>
      </w:r>
      <w:r w:rsidDel="00000000" w:rsidR="00000000" w:rsidRPr="00000000">
        <w:rPr>
          <w:rFonts w:ascii="Arial" w:cs="Arial" w:eastAsia="Arial" w:hAnsi="Arial"/>
          <w:rtl w:val="0"/>
        </w:rPr>
        <w:t xml:space="preserve">e</w:t>
      </w:r>
      <w:r w:rsidDel="00000000" w:rsidR="00000000" w:rsidRPr="00000000">
        <w:rPr>
          <w:rFonts w:ascii="Arial" w:cs="Arial" w:eastAsia="Arial" w:hAnsi="Arial"/>
          <w:sz w:val="22"/>
          <w:szCs w:val="22"/>
          <w:rtl w:val="0"/>
        </w:rPr>
        <w:t xml:space="preserve">? What are you doing in that space to create the trust bond?</w:t>
      </w:r>
      <w:r w:rsidDel="00000000" w:rsidR="00000000" w:rsidRPr="00000000">
        <w:rPr>
          <w:rtl w:val="0"/>
        </w:rPr>
      </w:r>
    </w:p>
    <w:p w:rsidR="00000000" w:rsidDel="00000000" w:rsidP="00000000" w:rsidRDefault="00000000" w:rsidRPr="00000000" w14:paraId="0000001F">
      <w:pPr>
        <w:spacing w:after="0" w:line="360" w:lineRule="auto"/>
        <w:rPr/>
      </w:pPr>
      <w:r w:rsidDel="00000000" w:rsidR="00000000" w:rsidRPr="00000000">
        <w:rPr>
          <w:rtl w:val="0"/>
        </w:rPr>
      </w:r>
    </w:p>
    <w:p w:rsidR="00000000" w:rsidDel="00000000" w:rsidP="00000000" w:rsidRDefault="00000000" w:rsidRPr="00000000" w14:paraId="00000020">
      <w:pPr>
        <w:spacing w:after="0" w:line="360" w:lineRule="auto"/>
        <w:rPr/>
      </w:pPr>
      <w:r w:rsidDel="00000000" w:rsidR="00000000" w:rsidRPr="00000000">
        <w:rPr>
          <w:rFonts w:ascii="Arial" w:cs="Arial" w:eastAsia="Arial" w:hAnsi="Arial"/>
          <w:b w:val="1"/>
          <w:rtl w:val="0"/>
        </w:rPr>
        <w:t xml:space="preserve">Lindsey</w:t>
      </w:r>
      <w:r w:rsidDel="00000000" w:rsidR="00000000" w:rsidRPr="00000000">
        <w:rPr>
          <w:rFonts w:ascii="Arial" w:cs="Arial" w:eastAsia="Arial" w:hAnsi="Arial"/>
          <w:b w:val="1"/>
          <w:sz w:val="22"/>
          <w:szCs w:val="22"/>
          <w:rtl w:val="0"/>
        </w:rPr>
        <w:t xml:space="preserve"> </w:t>
      </w:r>
      <w:r w:rsidDel="00000000" w:rsidR="00000000" w:rsidRPr="00000000">
        <w:rPr>
          <w:rtl w:val="0"/>
        </w:rPr>
      </w:r>
    </w:p>
    <w:p w:rsidR="00000000" w:rsidDel="00000000" w:rsidP="00000000" w:rsidRDefault="00000000" w:rsidRPr="00000000" w14:paraId="00000021">
      <w:pPr>
        <w:spacing w:after="0" w:line="360" w:lineRule="auto"/>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The first thing that happens is</w:t>
      </w:r>
      <w:r w:rsidDel="00000000" w:rsidR="00000000" w:rsidRPr="00000000">
        <w:rPr>
          <w:rFonts w:ascii="Arial" w:cs="Arial" w:eastAsia="Arial" w:hAnsi="Arial"/>
          <w:highlight w:val="yellow"/>
          <w:rtl w:val="0"/>
        </w:rPr>
        <w:t xml:space="preserve"> that</w:t>
      </w:r>
      <w:r w:rsidDel="00000000" w:rsidR="00000000" w:rsidRPr="00000000">
        <w:rPr>
          <w:rFonts w:ascii="Arial" w:cs="Arial" w:eastAsia="Arial" w:hAnsi="Arial"/>
          <w:sz w:val="22"/>
          <w:szCs w:val="22"/>
          <w:highlight w:val="yellow"/>
          <w:rtl w:val="0"/>
        </w:rPr>
        <w:t xml:space="preserve"> I listen a lot. I think that when we think about music and when we think about performing arts in particular, there are all kinds of skills that we're building related to performing. And those are half of the skill set. That's only half of the skill set. The whole other half of the skill set is listening. </w:t>
      </w:r>
    </w:p>
    <w:p w:rsidR="00000000" w:rsidDel="00000000" w:rsidP="00000000" w:rsidRDefault="00000000" w:rsidRPr="00000000" w14:paraId="00000022">
      <w:pPr>
        <w:spacing w:after="0" w:line="360" w:lineRule="auto"/>
        <w:rPr>
          <w:rFonts w:ascii="Arial" w:cs="Arial" w:eastAsia="Arial" w:hAnsi="Arial"/>
          <w:highlight w:val="yellow"/>
        </w:rPr>
      </w:pPr>
      <w:r w:rsidDel="00000000" w:rsidR="00000000" w:rsidRPr="00000000">
        <w:rPr>
          <w:rtl w:val="0"/>
        </w:rPr>
      </w:r>
    </w:p>
    <w:p w:rsidR="00000000" w:rsidDel="00000000" w:rsidP="00000000" w:rsidRDefault="00000000" w:rsidRPr="00000000" w14:paraId="00000023">
      <w:pPr>
        <w:spacing w:after="0" w:line="360" w:lineRule="auto"/>
        <w:rPr/>
      </w:pPr>
      <w:r w:rsidDel="00000000" w:rsidR="00000000" w:rsidRPr="00000000">
        <w:rPr>
          <w:rFonts w:ascii="Arial" w:cs="Arial" w:eastAsia="Arial" w:hAnsi="Arial"/>
          <w:sz w:val="22"/>
          <w:szCs w:val="22"/>
          <w:highlight w:val="yellow"/>
          <w:rtl w:val="0"/>
        </w:rPr>
        <w:t xml:space="preserve">So I try to come into the space with a student, and greet them where they are, first and foremost, and then let them tell me about where they are. Let them explain what that means to them. I don't like to guess about where a student is. I like it if we can dialogue with one another, and it's never forced, it's never coerced. Vulnerability is not a requirement to be in the voice studio, but it's a kind of welcoming to them that is relentless.</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24">
      <w:pPr>
        <w:spacing w:after="0" w:line="360" w:lineRule="auto"/>
        <w:rPr/>
      </w:pPr>
      <w:r w:rsidDel="00000000" w:rsidR="00000000" w:rsidRPr="00000000">
        <w:rPr>
          <w:rtl w:val="0"/>
        </w:rPr>
      </w:r>
    </w:p>
    <w:p w:rsidR="00000000" w:rsidDel="00000000" w:rsidP="00000000" w:rsidRDefault="00000000" w:rsidRPr="00000000" w14:paraId="00000025">
      <w:pPr>
        <w:spacing w:after="0" w:line="360" w:lineRule="auto"/>
        <w:rPr/>
      </w:pPr>
      <w:r w:rsidDel="00000000" w:rsidR="00000000" w:rsidRPr="00000000">
        <w:rPr>
          <w:rFonts w:ascii="Arial" w:cs="Arial" w:eastAsia="Arial" w:hAnsi="Arial"/>
          <w:b w:val="1"/>
          <w:sz w:val="22"/>
          <w:szCs w:val="22"/>
          <w:rtl w:val="0"/>
        </w:rPr>
        <w:t xml:space="preserve">Mitchell  </w:t>
      </w:r>
      <w:r w:rsidDel="00000000" w:rsidR="00000000" w:rsidRPr="00000000">
        <w:rPr>
          <w:rtl w:val="0"/>
        </w:rPr>
      </w:r>
    </w:p>
    <w:p w:rsidR="00000000" w:rsidDel="00000000" w:rsidP="00000000" w:rsidRDefault="00000000" w:rsidRPr="00000000" w14:paraId="00000026">
      <w:pPr>
        <w:spacing w:after="0" w:line="360" w:lineRule="auto"/>
        <w:rPr/>
      </w:pPr>
      <w:r w:rsidDel="00000000" w:rsidR="00000000" w:rsidRPr="00000000">
        <w:rPr>
          <w:rFonts w:ascii="Arial" w:cs="Arial" w:eastAsia="Arial" w:hAnsi="Arial"/>
          <w:rtl w:val="0"/>
        </w:rPr>
        <w:t xml:space="preserve">I'm </w:t>
      </w:r>
      <w:r w:rsidDel="00000000" w:rsidR="00000000" w:rsidRPr="00000000">
        <w:rPr>
          <w:rFonts w:ascii="Arial" w:cs="Arial" w:eastAsia="Arial" w:hAnsi="Arial"/>
          <w:sz w:val="22"/>
          <w:szCs w:val="22"/>
          <w:rtl w:val="0"/>
        </w:rPr>
        <w:t xml:space="preserve">curious if you've received feedback from your students based on now working with you or other instructors using a </w:t>
      </w:r>
      <w:r w:rsidDel="00000000" w:rsidR="00000000" w:rsidRPr="00000000">
        <w:rPr>
          <w:rFonts w:ascii="Arial" w:cs="Arial" w:eastAsia="Arial" w:hAnsi="Arial"/>
          <w:rtl w:val="0"/>
        </w:rPr>
        <w:t xml:space="preserve">trauma-sensitive</w:t>
      </w:r>
      <w:r w:rsidDel="00000000" w:rsidR="00000000" w:rsidRPr="00000000">
        <w:rPr>
          <w:rFonts w:ascii="Arial" w:cs="Arial" w:eastAsia="Arial" w:hAnsi="Arial"/>
          <w:sz w:val="22"/>
          <w:szCs w:val="22"/>
          <w:rtl w:val="0"/>
        </w:rPr>
        <w:t xml:space="preserve"> approach, as compared to, to use your phrasing, muscling through in other settings. Have you</w:t>
      </w:r>
      <w:r w:rsidDel="00000000" w:rsidR="00000000" w:rsidRPr="00000000">
        <w:rPr>
          <w:rFonts w:ascii="Arial" w:cs="Arial" w:eastAsia="Arial" w:hAnsi="Arial"/>
          <w:rtl w:val="0"/>
        </w:rPr>
        <w:t xml:space="preserve">, h</w:t>
      </w:r>
      <w:r w:rsidDel="00000000" w:rsidR="00000000" w:rsidRPr="00000000">
        <w:rPr>
          <w:rFonts w:ascii="Arial" w:cs="Arial" w:eastAsia="Arial" w:hAnsi="Arial"/>
          <w:sz w:val="22"/>
          <w:szCs w:val="22"/>
          <w:rtl w:val="0"/>
        </w:rPr>
        <w:t xml:space="preserve">ave you received feedback on this? Or what's the reception been?</w:t>
      </w:r>
      <w:r w:rsidDel="00000000" w:rsidR="00000000" w:rsidRPr="00000000">
        <w:rPr>
          <w:rtl w:val="0"/>
        </w:rPr>
      </w:r>
    </w:p>
    <w:p w:rsidR="00000000" w:rsidDel="00000000" w:rsidP="00000000" w:rsidRDefault="00000000" w:rsidRPr="00000000" w14:paraId="00000027">
      <w:pPr>
        <w:spacing w:after="0" w:line="360" w:lineRule="auto"/>
        <w:rPr/>
      </w:pPr>
      <w:r w:rsidDel="00000000" w:rsidR="00000000" w:rsidRPr="00000000">
        <w:rPr>
          <w:rtl w:val="0"/>
        </w:rPr>
      </w:r>
    </w:p>
    <w:p w:rsidR="00000000" w:rsidDel="00000000" w:rsidP="00000000" w:rsidRDefault="00000000" w:rsidRPr="00000000" w14:paraId="00000028">
      <w:pPr>
        <w:spacing w:after="0" w:line="360" w:lineRule="auto"/>
        <w:rPr/>
      </w:pPr>
      <w:r w:rsidDel="00000000" w:rsidR="00000000" w:rsidRPr="00000000">
        <w:rPr>
          <w:rFonts w:ascii="Arial" w:cs="Arial" w:eastAsia="Arial" w:hAnsi="Arial"/>
          <w:b w:val="1"/>
          <w:rtl w:val="0"/>
        </w:rPr>
        <w:t xml:space="preserve">Lindsey</w:t>
      </w:r>
      <w:r w:rsidDel="00000000" w:rsidR="00000000" w:rsidRPr="00000000">
        <w:rPr>
          <w:rtl w:val="0"/>
        </w:rPr>
      </w:r>
    </w:p>
    <w:p w:rsidR="00000000" w:rsidDel="00000000" w:rsidP="00000000" w:rsidRDefault="00000000" w:rsidRPr="00000000" w14:paraId="00000029">
      <w:pPr>
        <w:spacing w:after="0" w:line="360" w:lineRule="auto"/>
        <w:rPr/>
      </w:pPr>
      <w:r w:rsidDel="00000000" w:rsidR="00000000" w:rsidRPr="00000000">
        <w:rPr>
          <w:rFonts w:ascii="Arial" w:cs="Arial" w:eastAsia="Arial" w:hAnsi="Arial"/>
          <w:sz w:val="22"/>
          <w:szCs w:val="22"/>
          <w:rtl w:val="0"/>
        </w:rPr>
        <w:t xml:space="preserve">I have. I've been really grateful that the students </w:t>
      </w:r>
      <w:r w:rsidDel="00000000" w:rsidR="00000000" w:rsidRPr="00000000">
        <w:rPr>
          <w:rFonts w:ascii="Arial" w:cs="Arial" w:eastAsia="Arial" w:hAnsi="Arial"/>
          <w:rtl w:val="0"/>
        </w:rPr>
        <w:t xml:space="preserve">with whom</w:t>
      </w:r>
      <w:r w:rsidDel="00000000" w:rsidR="00000000" w:rsidRPr="00000000">
        <w:rPr>
          <w:rFonts w:ascii="Arial" w:cs="Arial" w:eastAsia="Arial" w:hAnsi="Arial"/>
          <w:sz w:val="22"/>
          <w:szCs w:val="22"/>
          <w:rtl w:val="0"/>
        </w:rPr>
        <w:t xml:space="preserve"> I work </w:t>
      </w:r>
      <w:r w:rsidDel="00000000" w:rsidR="00000000" w:rsidRPr="00000000">
        <w:rPr>
          <w:rFonts w:ascii="Arial" w:cs="Arial" w:eastAsia="Arial" w:hAnsi="Arial"/>
          <w:rtl w:val="0"/>
        </w:rPr>
        <w:t xml:space="preserve">with dialogue</w:t>
      </w:r>
      <w:r w:rsidDel="00000000" w:rsidR="00000000" w:rsidRPr="00000000">
        <w:rPr>
          <w:rFonts w:ascii="Arial" w:cs="Arial" w:eastAsia="Arial" w:hAnsi="Arial"/>
          <w:sz w:val="22"/>
          <w:szCs w:val="22"/>
          <w:rtl w:val="0"/>
        </w:rPr>
        <w:t xml:space="preserve"> with me about the process, because having this kind of a framework can't be static. It's responsive. And it's not only responsive to every individual student, but it's responsive culturally, to the broader context of what's happening. So the students that I've gotten feedback from have, overall, said that it's one of the most meaningful experiences of music that they've ever had. Yeah. Which I feel very humbled by and very appreciative of, because I find that when we're trying to make art, when we're trying to find expression, when we're trying to find community and collaboration, if that's coerced, or if there are certain requirements for that to happen in terms of our dynamic and how we are with one another, that can be very, very difficult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nd I made a career out of it. And it's doable, but it's hard.</w:t>
      </w:r>
      <w:r w:rsidDel="00000000" w:rsidR="00000000" w:rsidRPr="00000000">
        <w:rPr>
          <w:rtl w:val="0"/>
        </w:rPr>
      </w:r>
    </w:p>
    <w:p w:rsidR="00000000" w:rsidDel="00000000" w:rsidP="00000000" w:rsidRDefault="00000000" w:rsidRPr="00000000" w14:paraId="0000002A">
      <w:pPr>
        <w:spacing w:after="0" w:line="360" w:lineRule="auto"/>
        <w:rPr/>
      </w:pPr>
      <w:r w:rsidDel="00000000" w:rsidR="00000000" w:rsidRPr="00000000">
        <w:rPr>
          <w:rtl w:val="0"/>
        </w:rPr>
      </w:r>
    </w:p>
    <w:p w:rsidR="00000000" w:rsidDel="00000000" w:rsidP="00000000" w:rsidRDefault="00000000" w:rsidRPr="00000000" w14:paraId="0000002B">
      <w:pPr>
        <w:spacing w:after="0" w:line="360" w:lineRule="auto"/>
        <w:rPr/>
      </w:pPr>
      <w:r w:rsidDel="00000000" w:rsidR="00000000" w:rsidRPr="00000000">
        <w:rPr>
          <w:rFonts w:ascii="Arial" w:cs="Arial" w:eastAsia="Arial" w:hAnsi="Arial"/>
          <w:b w:val="1"/>
          <w:sz w:val="22"/>
          <w:szCs w:val="22"/>
          <w:rtl w:val="0"/>
        </w:rPr>
        <w:t xml:space="preserve">Mitchell  </w:t>
      </w:r>
      <w:r w:rsidDel="00000000" w:rsidR="00000000" w:rsidRPr="00000000">
        <w:rPr>
          <w:rtl w:val="0"/>
        </w:rPr>
      </w:r>
    </w:p>
    <w:p w:rsidR="00000000" w:rsidDel="00000000" w:rsidP="00000000" w:rsidRDefault="00000000" w:rsidRPr="00000000" w14:paraId="0000002C">
      <w:pPr>
        <w:spacing w:after="0" w:line="360" w:lineRule="auto"/>
        <w:rPr/>
      </w:pPr>
      <w:r w:rsidDel="00000000" w:rsidR="00000000" w:rsidRPr="00000000">
        <w:rPr>
          <w:rFonts w:ascii="Arial" w:cs="Arial" w:eastAsia="Arial" w:hAnsi="Arial"/>
          <w:sz w:val="22"/>
          <w:szCs w:val="22"/>
          <w:rtl w:val="0"/>
        </w:rPr>
        <w:t xml:space="preserve">It sounds really hard, especially when you're expected to show up for this audience, this community, in this vulnerable state, but if you're not supported in that leading up to the performance, I would imagine that would be a very difficult task. And I'm curious, then, what this act of building almost a vulnerable resilience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it feels like, ahead of performance, or ahead of the larger community involvement in the art, what that looks like. Then, when we hit this final product of the end, the recital or the opera, in your case, what are the differences that are showing up? Then in the performance itself? </w:t>
      </w:r>
      <w:r w:rsidDel="00000000" w:rsidR="00000000" w:rsidRPr="00000000">
        <w:rPr>
          <w:rtl w:val="0"/>
        </w:rPr>
      </w:r>
    </w:p>
    <w:p w:rsidR="00000000" w:rsidDel="00000000" w:rsidP="00000000" w:rsidRDefault="00000000" w:rsidRPr="00000000" w14:paraId="0000002D">
      <w:pPr>
        <w:spacing w:after="0" w:line="360" w:lineRule="auto"/>
        <w:rPr/>
      </w:pPr>
      <w:r w:rsidDel="00000000" w:rsidR="00000000" w:rsidRPr="00000000">
        <w:rPr>
          <w:rtl w:val="0"/>
        </w:rPr>
      </w:r>
    </w:p>
    <w:p w:rsidR="00000000" w:rsidDel="00000000" w:rsidP="00000000" w:rsidRDefault="00000000" w:rsidRPr="00000000" w14:paraId="0000002E">
      <w:pPr>
        <w:spacing w:after="0" w:line="360" w:lineRule="auto"/>
        <w:rPr/>
      </w:pPr>
      <w:r w:rsidDel="00000000" w:rsidR="00000000" w:rsidRPr="00000000">
        <w:rPr>
          <w:rFonts w:ascii="Arial" w:cs="Arial" w:eastAsia="Arial" w:hAnsi="Arial"/>
          <w:b w:val="1"/>
          <w:rtl w:val="0"/>
        </w:rPr>
        <w:t xml:space="preserve">Lindsey</w:t>
      </w:r>
      <w:r w:rsidDel="00000000" w:rsidR="00000000" w:rsidRPr="00000000">
        <w:rPr>
          <w:rtl w:val="0"/>
        </w:rPr>
      </w:r>
    </w:p>
    <w:p w:rsidR="00000000" w:rsidDel="00000000" w:rsidP="00000000" w:rsidRDefault="00000000" w:rsidRPr="00000000" w14:paraId="0000002F">
      <w:pPr>
        <w:spacing w:after="0" w:line="360" w:lineRule="auto"/>
        <w:rPr>
          <w:rFonts w:ascii="Arial" w:cs="Arial" w:eastAsia="Arial" w:hAnsi="Arial"/>
          <w:sz w:val="22"/>
          <w:szCs w:val="22"/>
        </w:rPr>
      </w:pPr>
      <w:r w:rsidDel="00000000" w:rsidR="00000000" w:rsidRPr="00000000">
        <w:rPr>
          <w:rFonts w:ascii="Arial" w:cs="Arial" w:eastAsia="Arial" w:hAnsi="Arial"/>
          <w:rtl w:val="0"/>
        </w:rPr>
        <w:t xml:space="preserve">That's </w:t>
      </w:r>
      <w:r w:rsidDel="00000000" w:rsidR="00000000" w:rsidRPr="00000000">
        <w:rPr>
          <w:rFonts w:ascii="Arial" w:cs="Arial" w:eastAsia="Arial" w:hAnsi="Arial"/>
          <w:sz w:val="22"/>
          <w:szCs w:val="22"/>
          <w:rtl w:val="0"/>
        </w:rPr>
        <w:t xml:space="preserve">a very good question. So every week, I meet with students, individually, one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on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one, and then once a week</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we all meet together as a studio so everybody who takes lessons with me meets as a community, and we share the same values when we're all in the room together that we share when we're in the room one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on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one. </w:t>
      </w:r>
    </w:p>
    <w:p w:rsidR="00000000" w:rsidDel="00000000" w:rsidP="00000000" w:rsidRDefault="00000000" w:rsidRPr="00000000" w14:paraId="00000030">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31">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So in a lot of cases, people get up in a studio class, and it's what's called a master class setting, where somebody performs. The teacher gets up, they workshop it in front of everybody, and the student is expected to make changes in the moment. I've done a lot of master classes. I've proctored a lot of master classes. They can be a really difficult experience. It's very on the spot. So if somebody wants to do that and kind of get into the nitty gritty of things, we do that. </w:t>
      </w:r>
    </w:p>
    <w:p w:rsidR="00000000" w:rsidDel="00000000" w:rsidP="00000000" w:rsidRDefault="00000000" w:rsidRPr="00000000" w14:paraId="00000032">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33">
      <w:pPr>
        <w:spacing w:after="0" w:line="360" w:lineRule="auto"/>
        <w:rPr/>
      </w:pPr>
      <w:r w:rsidDel="00000000" w:rsidR="00000000" w:rsidRPr="00000000">
        <w:rPr>
          <w:rFonts w:ascii="Arial" w:cs="Arial" w:eastAsia="Arial" w:hAnsi="Arial"/>
          <w:rtl w:val="0"/>
        </w:rPr>
        <w:t xml:space="preserve">But I also give them the choice of treating this as a lab performance, where they get up and they use their music, they get up and they say how they're feeling about the piece before they get going. They're allowed to name, “I feel really anxious. I don't feel as prepared on this as I would like to. I really need some support from you all as I get this on its feet. That would really help.”</w:t>
      </w:r>
      <w:r w:rsidDel="00000000" w:rsidR="00000000" w:rsidRPr="00000000">
        <w:rPr>
          <w:rFonts w:ascii="Arial" w:cs="Arial" w:eastAsia="Arial" w:hAnsi="Arial"/>
          <w:sz w:val="22"/>
          <w:szCs w:val="22"/>
          <w:rtl w:val="0"/>
        </w:rPr>
        <w:t xml:space="preserve"> We've tried to create the same space of openness and authenticity in our work together that we do </w:t>
      </w:r>
      <w:r w:rsidDel="00000000" w:rsidR="00000000" w:rsidRPr="00000000">
        <w:rPr>
          <w:rFonts w:ascii="Arial" w:cs="Arial" w:eastAsia="Arial" w:hAnsi="Arial"/>
          <w:rtl w:val="0"/>
        </w:rPr>
        <w:t xml:space="preserve">one-on-one</w:t>
      </w:r>
      <w:r w:rsidDel="00000000" w:rsidR="00000000" w:rsidRPr="00000000">
        <w:rPr>
          <w:rFonts w:ascii="Arial" w:cs="Arial" w:eastAsia="Arial" w:hAnsi="Arial"/>
          <w:sz w:val="22"/>
          <w:szCs w:val="22"/>
          <w:rtl w:val="0"/>
        </w:rPr>
        <w:t xml:space="preserve">, and I am so grateful to the group of students that I have, because I didn't know whether this approach was going to work. If I'm being totally honest, I thought I would maybe come in and it would flop, and people wouldn't be willing to be open with one another, but they've just turned into the most supportive, collegial, wonderful group of students, and I'm very proud every time I get to see them.</w:t>
      </w:r>
      <w:r w:rsidDel="00000000" w:rsidR="00000000" w:rsidRPr="00000000">
        <w:rPr>
          <w:rtl w:val="0"/>
        </w:rPr>
      </w:r>
    </w:p>
    <w:p w:rsidR="00000000" w:rsidDel="00000000" w:rsidP="00000000" w:rsidRDefault="00000000" w:rsidRPr="00000000" w14:paraId="00000034">
      <w:pPr>
        <w:spacing w:after="0" w:line="360" w:lineRule="auto"/>
        <w:rPr/>
      </w:pPr>
      <w:r w:rsidDel="00000000" w:rsidR="00000000" w:rsidRPr="00000000">
        <w:rPr>
          <w:rtl w:val="0"/>
        </w:rPr>
      </w:r>
    </w:p>
    <w:p w:rsidR="00000000" w:rsidDel="00000000" w:rsidP="00000000" w:rsidRDefault="00000000" w:rsidRPr="00000000" w14:paraId="00000035">
      <w:pPr>
        <w:spacing w:after="0" w:line="360" w:lineRule="auto"/>
        <w:rPr/>
      </w:pPr>
      <w:r w:rsidDel="00000000" w:rsidR="00000000" w:rsidRPr="00000000">
        <w:rPr>
          <w:rFonts w:ascii="Arial" w:cs="Arial" w:eastAsia="Arial" w:hAnsi="Arial"/>
          <w:b w:val="1"/>
          <w:sz w:val="22"/>
          <w:szCs w:val="22"/>
          <w:rtl w:val="0"/>
        </w:rPr>
        <w:t xml:space="preserve">Mitchell  </w:t>
      </w:r>
      <w:r w:rsidDel="00000000" w:rsidR="00000000" w:rsidRPr="00000000">
        <w:rPr>
          <w:rtl w:val="0"/>
        </w:rPr>
      </w:r>
    </w:p>
    <w:p w:rsidR="00000000" w:rsidDel="00000000" w:rsidP="00000000" w:rsidRDefault="00000000" w:rsidRPr="00000000" w14:paraId="00000036">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think that is something to be proud of, to see people step up to the challenge of owning where they're at and so consistently showing up, right, and doing the work of not only the voice work, but the emotional work that needs to go into being seen weekly, bi weekly, and by peers too, and that can feel so difficult at times. </w:t>
      </w:r>
    </w:p>
    <w:p w:rsidR="00000000" w:rsidDel="00000000" w:rsidP="00000000" w:rsidRDefault="00000000" w:rsidRPr="00000000" w14:paraId="00000037">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38">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So we talk about the trauma sensitivity that goes on in the </w:t>
      </w:r>
      <w:r w:rsidDel="00000000" w:rsidR="00000000" w:rsidRPr="00000000">
        <w:rPr>
          <w:rFonts w:ascii="Arial" w:cs="Arial" w:eastAsia="Arial" w:hAnsi="Arial"/>
          <w:rtl w:val="0"/>
        </w:rPr>
        <w:t xml:space="preserve">one-on-one</w:t>
      </w:r>
      <w:r w:rsidDel="00000000" w:rsidR="00000000" w:rsidRPr="00000000">
        <w:rPr>
          <w:rFonts w:ascii="Arial" w:cs="Arial" w:eastAsia="Arial" w:hAnsi="Arial"/>
          <w:sz w:val="22"/>
          <w:szCs w:val="22"/>
          <w:rtl w:val="0"/>
        </w:rPr>
        <w:t xml:space="preserve"> meetings, and then how that translates to your larger group meetings? Which are you referring to as master classes? Or, since they're in a different organization, like a structure, do they count as a master class? </w:t>
      </w:r>
    </w:p>
    <w:p w:rsidR="00000000" w:rsidDel="00000000" w:rsidP="00000000" w:rsidRDefault="00000000" w:rsidRPr="00000000" w14:paraId="00000039">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3A">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Lindsey</w:t>
      </w:r>
    </w:p>
    <w:p w:rsidR="00000000" w:rsidDel="00000000" w:rsidP="00000000" w:rsidRDefault="00000000" w:rsidRPr="00000000" w14:paraId="0000003B">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just call it </w:t>
      </w:r>
      <w:r w:rsidDel="00000000" w:rsidR="00000000" w:rsidRPr="00000000">
        <w:rPr>
          <w:rFonts w:ascii="Arial" w:cs="Arial" w:eastAsia="Arial" w:hAnsi="Arial"/>
          <w:rtl w:val="0"/>
        </w:rPr>
        <w:t xml:space="preserve">a </w:t>
      </w:r>
      <w:r w:rsidDel="00000000" w:rsidR="00000000" w:rsidRPr="00000000">
        <w:rPr>
          <w:rFonts w:ascii="Arial" w:cs="Arial" w:eastAsia="Arial" w:hAnsi="Arial"/>
          <w:sz w:val="22"/>
          <w:szCs w:val="22"/>
          <w:rtl w:val="0"/>
        </w:rPr>
        <w:t xml:space="preserve">studio class. </w:t>
      </w:r>
    </w:p>
    <w:p w:rsidR="00000000" w:rsidDel="00000000" w:rsidP="00000000" w:rsidRDefault="00000000" w:rsidRPr="00000000" w14:paraId="0000003C">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3D">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Mitchell</w:t>
      </w:r>
    </w:p>
    <w:p w:rsidR="00000000" w:rsidDel="00000000" w:rsidP="00000000" w:rsidRDefault="00000000" w:rsidRPr="00000000" w14:paraId="0000003E">
      <w:pPr>
        <w:spacing w:after="0" w:line="360" w:lineRule="auto"/>
        <w:rPr/>
      </w:pPr>
      <w:r w:rsidDel="00000000" w:rsidR="00000000" w:rsidRPr="00000000">
        <w:rPr>
          <w:rFonts w:ascii="Arial" w:cs="Arial" w:eastAsia="Arial" w:hAnsi="Arial"/>
          <w:sz w:val="22"/>
          <w:szCs w:val="22"/>
          <w:rtl w:val="0"/>
        </w:rPr>
        <w:t xml:space="preserve">Studio class. So then we talk about the one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on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one, how the students then show up in studio class. But then, what does that translate to on the stage? What does that look like in the community involvement and showing up in vulnerable spaces there?</w:t>
      </w:r>
      <w:r w:rsidDel="00000000" w:rsidR="00000000" w:rsidRPr="00000000">
        <w:rPr>
          <w:rtl w:val="0"/>
        </w:rPr>
      </w:r>
    </w:p>
    <w:p w:rsidR="00000000" w:rsidDel="00000000" w:rsidP="00000000" w:rsidRDefault="00000000" w:rsidRPr="00000000" w14:paraId="0000003F">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0">
      <w:pPr>
        <w:spacing w:after="0" w:line="360" w:lineRule="auto"/>
        <w:rPr/>
      </w:pPr>
      <w:r w:rsidDel="00000000" w:rsidR="00000000" w:rsidRPr="00000000">
        <w:rPr>
          <w:rFonts w:ascii="Arial" w:cs="Arial" w:eastAsia="Arial" w:hAnsi="Arial"/>
          <w:b w:val="1"/>
          <w:rtl w:val="0"/>
        </w:rPr>
        <w:t xml:space="preserve">Lindsey</w:t>
      </w:r>
      <w:r w:rsidDel="00000000" w:rsidR="00000000" w:rsidRPr="00000000">
        <w:rPr>
          <w:rtl w:val="0"/>
        </w:rPr>
      </w:r>
    </w:p>
    <w:p w:rsidR="00000000" w:rsidDel="00000000" w:rsidP="00000000" w:rsidRDefault="00000000" w:rsidRPr="00000000" w14:paraId="00000041">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think it gives the students a skill set again to kind of hook back around to listening deeply and authentically to one another. They translate that from the studio, the applied lesson studio, where we're one on one, to a studio class environment where they feel comfortable enough to do that, to, let's say, an opera production where there's an orchestra, dancers, a tech crew, a production crew, everybody else involved, and because they're able to see clearly and hear clearly in a way that feels open and real to them. It makes things happen much more smoothly. In general, even if they hit a snag, getting things up on a stage and presenting them to an audience, then the audience can</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I kind of, feel into that authenticity that they've brought to the process, and I think that always seems like the product, right? The performance always seems like the product. </w:t>
      </w:r>
    </w:p>
    <w:p w:rsidR="00000000" w:rsidDel="00000000" w:rsidP="00000000" w:rsidRDefault="00000000" w:rsidRPr="00000000" w14:paraId="00000042">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43">
      <w:pPr>
        <w:spacing w:after="0" w:line="360" w:lineRule="auto"/>
        <w:rPr/>
      </w:pPr>
      <w:r w:rsidDel="00000000" w:rsidR="00000000" w:rsidRPr="00000000">
        <w:rPr>
          <w:rFonts w:ascii="Arial" w:cs="Arial" w:eastAsia="Arial" w:hAnsi="Arial"/>
          <w:sz w:val="22"/>
          <w:szCs w:val="22"/>
          <w:rtl w:val="0"/>
        </w:rPr>
        <w:t xml:space="preserve">One of the things that we often talk about is that products are just very small parts of a much larger process, and that the more they can translate this stance that we're trying to cultivate in our lessons, and in our studio class and in our productions, and in the way that we operate as a department as a whole, the more they can take that out of the doors of the building and into the world and dialogue with people who they don't have things in common with. If you could have seen me 20 years ago, I would look very, very different. I would not have any idea at all how to connect with people </w:t>
      </w:r>
      <w:r w:rsidDel="00000000" w:rsidR="00000000" w:rsidRPr="00000000">
        <w:rPr>
          <w:rFonts w:ascii="Arial" w:cs="Arial" w:eastAsia="Arial" w:hAnsi="Arial"/>
          <w:rtl w:val="0"/>
        </w:rPr>
        <w:t xml:space="preserve">whom</w:t>
      </w:r>
      <w:r w:rsidDel="00000000" w:rsidR="00000000" w:rsidRPr="00000000">
        <w:rPr>
          <w:rFonts w:ascii="Arial" w:cs="Arial" w:eastAsia="Arial" w:hAnsi="Arial"/>
          <w:sz w:val="22"/>
          <w:szCs w:val="22"/>
          <w:rtl w:val="0"/>
        </w:rPr>
        <w:t xml:space="preserve"> I disagree with</w:t>
      </w:r>
      <w:r w:rsidDel="00000000" w:rsidR="00000000" w:rsidRPr="00000000">
        <w:rPr>
          <w:rFonts w:ascii="Arial" w:cs="Arial" w:eastAsia="Arial" w:hAnsi="Arial"/>
          <w:rtl w:val="0"/>
        </w:rPr>
        <w:t xml:space="preserve"> h</w:t>
      </w:r>
      <w:r w:rsidDel="00000000" w:rsidR="00000000" w:rsidRPr="00000000">
        <w:rPr>
          <w:rFonts w:ascii="Arial" w:cs="Arial" w:eastAsia="Arial" w:hAnsi="Arial"/>
          <w:sz w:val="22"/>
          <w:szCs w:val="22"/>
          <w:rtl w:val="0"/>
        </w:rPr>
        <w:t xml:space="preserve">ad I not done this work in the arts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I</w:t>
      </w:r>
      <w:r w:rsidDel="00000000" w:rsidR="00000000" w:rsidRPr="00000000">
        <w:rPr>
          <w:rFonts w:ascii="Arial" w:cs="Arial" w:eastAsia="Arial" w:hAnsi="Arial"/>
          <w:sz w:val="22"/>
          <w:szCs w:val="22"/>
          <w:rtl w:val="0"/>
        </w:rPr>
        <w:t xml:space="preserve">t's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the thing that opened my mind and my heart to other people.</w:t>
      </w:r>
      <w:r w:rsidDel="00000000" w:rsidR="00000000" w:rsidRPr="00000000">
        <w:rPr>
          <w:rtl w:val="0"/>
        </w:rPr>
      </w:r>
    </w:p>
    <w:p w:rsidR="00000000" w:rsidDel="00000000" w:rsidP="00000000" w:rsidRDefault="00000000" w:rsidRPr="00000000" w14:paraId="00000044">
      <w:pPr>
        <w:spacing w:after="0" w:line="360" w:lineRule="auto"/>
        <w:rPr/>
      </w:pPr>
      <w:r w:rsidDel="00000000" w:rsidR="00000000" w:rsidRPr="00000000">
        <w:rPr>
          <w:rtl w:val="0"/>
        </w:rPr>
      </w:r>
    </w:p>
    <w:p w:rsidR="00000000" w:rsidDel="00000000" w:rsidP="00000000" w:rsidRDefault="00000000" w:rsidRPr="00000000" w14:paraId="00000045">
      <w:pPr>
        <w:spacing w:after="0" w:line="360" w:lineRule="auto"/>
        <w:rPr/>
      </w:pPr>
      <w:r w:rsidDel="00000000" w:rsidR="00000000" w:rsidRPr="00000000">
        <w:rPr>
          <w:rFonts w:ascii="Arial" w:cs="Arial" w:eastAsia="Arial" w:hAnsi="Arial"/>
          <w:b w:val="1"/>
          <w:sz w:val="22"/>
          <w:szCs w:val="22"/>
          <w:rtl w:val="0"/>
        </w:rPr>
        <w:t xml:space="preserve">Mitchell  </w:t>
      </w:r>
      <w:r w:rsidDel="00000000" w:rsidR="00000000" w:rsidRPr="00000000">
        <w:rPr>
          <w:rtl w:val="0"/>
        </w:rPr>
      </w:r>
    </w:p>
    <w:p w:rsidR="00000000" w:rsidDel="00000000" w:rsidP="00000000" w:rsidRDefault="00000000" w:rsidRPr="00000000" w14:paraId="00000046">
      <w:pPr>
        <w:spacing w:after="0" w:line="360" w:lineRule="auto"/>
        <w:rPr/>
      </w:pPr>
      <w:r w:rsidDel="00000000" w:rsidR="00000000" w:rsidRPr="00000000">
        <w:rPr>
          <w:rFonts w:ascii="Arial" w:cs="Arial" w:eastAsia="Arial" w:hAnsi="Arial"/>
          <w:sz w:val="22"/>
          <w:szCs w:val="22"/>
          <w:rtl w:val="0"/>
        </w:rPr>
        <w:t xml:space="preserve">Wow, if that's not a testament to the power of community and listening, then I don't know what is. And I'm curious if there was a an event for you, a switch, because you talk about this early career in the arts of again, using that phrase of muscling through and now here we are where you're using trauma</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sensitive teaching and pedagogies to move your students forward outside of just the arts into their lives. Was there a moment for you where, or something switched, and you decided that you wanted to pursue this method?</w:t>
      </w:r>
      <w:r w:rsidDel="00000000" w:rsidR="00000000" w:rsidRPr="00000000">
        <w:rPr>
          <w:rtl w:val="0"/>
        </w:rPr>
      </w:r>
    </w:p>
    <w:p w:rsidR="00000000" w:rsidDel="00000000" w:rsidP="00000000" w:rsidRDefault="00000000" w:rsidRPr="00000000" w14:paraId="00000047">
      <w:pPr>
        <w:spacing w:after="0" w:line="360" w:lineRule="auto"/>
        <w:rPr/>
      </w:pPr>
      <w:r w:rsidDel="00000000" w:rsidR="00000000" w:rsidRPr="00000000">
        <w:rPr>
          <w:rtl w:val="0"/>
        </w:rPr>
      </w:r>
    </w:p>
    <w:p w:rsidR="00000000" w:rsidDel="00000000" w:rsidP="00000000" w:rsidRDefault="00000000" w:rsidRPr="00000000" w14:paraId="00000048">
      <w:pPr>
        <w:spacing w:after="0" w:line="360" w:lineRule="auto"/>
        <w:rPr/>
      </w:pPr>
      <w:r w:rsidDel="00000000" w:rsidR="00000000" w:rsidRPr="00000000">
        <w:rPr>
          <w:rFonts w:ascii="Arial" w:cs="Arial" w:eastAsia="Arial" w:hAnsi="Arial"/>
          <w:b w:val="1"/>
          <w:rtl w:val="0"/>
        </w:rPr>
        <w:t xml:space="preserve">Lindsey</w:t>
      </w:r>
      <w:r w:rsidDel="00000000" w:rsidR="00000000" w:rsidRPr="00000000">
        <w:rPr>
          <w:rtl w:val="0"/>
        </w:rPr>
      </w:r>
    </w:p>
    <w:p w:rsidR="00000000" w:rsidDel="00000000" w:rsidP="00000000" w:rsidRDefault="00000000" w:rsidRPr="00000000" w14:paraId="00000049">
      <w:pPr>
        <w:spacing w:after="0" w:line="360" w:lineRule="auto"/>
        <w:rPr/>
      </w:pPr>
      <w:r w:rsidDel="00000000" w:rsidR="00000000" w:rsidRPr="00000000">
        <w:rPr>
          <w:rFonts w:ascii="Arial" w:cs="Arial" w:eastAsia="Arial" w:hAnsi="Arial"/>
          <w:sz w:val="22"/>
          <w:szCs w:val="22"/>
          <w:rtl w:val="0"/>
        </w:rPr>
        <w:t xml:space="preserve">I think it was COVID. I think one of the things that happened when everybody went through COVID was a degree of collective trauma that we're all still trying to bounce back from. But the other thing that I started to notice, and it's a little amazing to me that I didn't notice it beforehand because of how obvious it seems now, but I started to think about how the tools that we have for connection are actually the things that tend to pull us further apart in terms of social media</w:t>
      </w:r>
      <w:r w:rsidDel="00000000" w:rsidR="00000000" w:rsidRPr="00000000">
        <w:rPr>
          <w:rFonts w:ascii="Arial" w:cs="Arial" w:eastAsia="Arial" w:hAnsi="Arial"/>
          <w:rtl w:val="0"/>
        </w:rPr>
        <w:t xml:space="preserve">, o</w:t>
      </w:r>
      <w:r w:rsidDel="00000000" w:rsidR="00000000" w:rsidRPr="00000000">
        <w:rPr>
          <w:rFonts w:ascii="Arial" w:cs="Arial" w:eastAsia="Arial" w:hAnsi="Arial"/>
          <w:sz w:val="22"/>
          <w:szCs w:val="22"/>
          <w:rtl w:val="0"/>
        </w:rPr>
        <w:t xml:space="preserve">nline presence, the ability to say what you think</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righ</w:t>
      </w:r>
      <w:r w:rsidDel="00000000" w:rsidR="00000000" w:rsidRPr="00000000">
        <w:rPr>
          <w:rFonts w:ascii="Arial" w:cs="Arial" w:eastAsia="Arial" w:hAnsi="Arial"/>
          <w:rtl w:val="0"/>
        </w:rPr>
        <w:t xml:space="preserve">t </w:t>
      </w:r>
      <w:r w:rsidDel="00000000" w:rsidR="00000000" w:rsidRPr="00000000">
        <w:rPr>
          <w:rFonts w:ascii="Arial" w:cs="Arial" w:eastAsia="Arial" w:hAnsi="Arial"/>
          <w:sz w:val="22"/>
          <w:szCs w:val="22"/>
          <w:rtl w:val="0"/>
        </w:rPr>
        <w:t xml:space="preserve">as</w:t>
      </w:r>
      <w:r w:rsidDel="00000000" w:rsidR="00000000" w:rsidRPr="00000000">
        <w:rPr>
          <w:rFonts w:ascii="Arial" w:cs="Arial" w:eastAsia="Arial" w:hAnsi="Arial"/>
          <w:rtl w:val="0"/>
        </w:rPr>
        <w:t xml:space="preserve"> y</w:t>
      </w:r>
      <w:r w:rsidDel="00000000" w:rsidR="00000000" w:rsidRPr="00000000">
        <w:rPr>
          <w:rFonts w:ascii="Arial" w:cs="Arial" w:eastAsia="Arial" w:hAnsi="Arial"/>
          <w:sz w:val="22"/>
          <w:szCs w:val="22"/>
          <w:rtl w:val="0"/>
        </w:rPr>
        <w:t xml:space="preserve">ou think it</w:t>
      </w:r>
      <w:r w:rsidDel="00000000" w:rsidR="00000000" w:rsidRPr="00000000">
        <w:rPr>
          <w:rFonts w:ascii="Arial" w:cs="Arial" w:eastAsia="Arial" w:hAnsi="Arial"/>
          <w:rtl w:val="0"/>
        </w:rPr>
        <w:t xml:space="preserve">. A</w:t>
      </w:r>
      <w:r w:rsidDel="00000000" w:rsidR="00000000" w:rsidRPr="00000000">
        <w:rPr>
          <w:rFonts w:ascii="Arial" w:cs="Arial" w:eastAsia="Arial" w:hAnsi="Arial"/>
          <w:sz w:val="22"/>
          <w:szCs w:val="22"/>
          <w:rtl w:val="0"/>
        </w:rPr>
        <w:t xml:space="preserve">nd I started to kind of think about information versus connection, because they're interrelated, but they're not the same thing. And what makes connection, and especially </w:t>
      </w:r>
      <w:r w:rsidDel="00000000" w:rsidR="00000000" w:rsidRPr="00000000">
        <w:rPr>
          <w:rFonts w:ascii="Arial" w:cs="Arial" w:eastAsia="Arial" w:hAnsi="Arial"/>
          <w:rtl w:val="0"/>
        </w:rPr>
        <w:t xml:space="preserve">an </w:t>
      </w:r>
      <w:r w:rsidDel="00000000" w:rsidR="00000000" w:rsidRPr="00000000">
        <w:rPr>
          <w:rFonts w:ascii="Arial" w:cs="Arial" w:eastAsia="Arial" w:hAnsi="Arial"/>
          <w:sz w:val="22"/>
          <w:szCs w:val="22"/>
          <w:rtl w:val="0"/>
        </w:rPr>
        <w:t xml:space="preserve">authentic human connection, whether that's to someone else or to yourself</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What makes that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I think in the time that COVID was in full swing and we were locked down, I had a long time to think about that, so I think that was probably the pivot point for me.</w:t>
      </w:r>
      <w:r w:rsidDel="00000000" w:rsidR="00000000" w:rsidRPr="00000000">
        <w:rPr>
          <w:rtl w:val="0"/>
        </w:rPr>
      </w:r>
    </w:p>
    <w:p w:rsidR="00000000" w:rsidDel="00000000" w:rsidP="00000000" w:rsidRDefault="00000000" w:rsidRPr="00000000" w14:paraId="0000004A">
      <w:pPr>
        <w:spacing w:after="0" w:line="360" w:lineRule="auto"/>
        <w:rPr/>
      </w:pPr>
      <w:r w:rsidDel="00000000" w:rsidR="00000000" w:rsidRPr="00000000">
        <w:rPr>
          <w:rtl w:val="0"/>
        </w:rPr>
      </w:r>
    </w:p>
    <w:p w:rsidR="00000000" w:rsidDel="00000000" w:rsidP="00000000" w:rsidRDefault="00000000" w:rsidRPr="00000000" w14:paraId="0000004B">
      <w:pPr>
        <w:spacing w:after="0" w:line="360" w:lineRule="auto"/>
        <w:rPr/>
      </w:pPr>
      <w:r w:rsidDel="00000000" w:rsidR="00000000" w:rsidRPr="00000000">
        <w:rPr>
          <w:rFonts w:ascii="Arial" w:cs="Arial" w:eastAsia="Arial" w:hAnsi="Arial"/>
          <w:b w:val="1"/>
          <w:sz w:val="22"/>
          <w:szCs w:val="22"/>
          <w:rtl w:val="0"/>
        </w:rPr>
        <w:t xml:space="preserve">Mitchell  </w:t>
      </w:r>
      <w:r w:rsidDel="00000000" w:rsidR="00000000" w:rsidRPr="00000000">
        <w:rPr>
          <w:rtl w:val="0"/>
        </w:rPr>
      </w:r>
    </w:p>
    <w:p w:rsidR="00000000" w:rsidDel="00000000" w:rsidP="00000000" w:rsidRDefault="00000000" w:rsidRPr="00000000" w14:paraId="0000004C">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Yeah, that makes a lot of sense. Actually, that was a pivot point for many and your thoughts on the disconnection that was happening at the same time, even though we had more time than ever to sit around and digitally connect with one another, it led to great feelings of isolation for many.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nd and so what can we do to further the quality of the interactions? Is what I'm hearing, yes, yeah. </w:t>
      </w:r>
    </w:p>
    <w:p w:rsidR="00000000" w:rsidDel="00000000" w:rsidP="00000000" w:rsidRDefault="00000000" w:rsidRPr="00000000" w14:paraId="0000004D">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4E">
      <w:pPr>
        <w:spacing w:after="0" w:line="360" w:lineRule="auto"/>
        <w:rPr/>
      </w:pPr>
      <w:r w:rsidDel="00000000" w:rsidR="00000000" w:rsidRPr="00000000">
        <w:rPr>
          <w:rFonts w:ascii="Arial" w:cs="Arial" w:eastAsia="Arial" w:hAnsi="Arial"/>
          <w:sz w:val="22"/>
          <w:szCs w:val="22"/>
          <w:rtl w:val="0"/>
        </w:rPr>
        <w:t xml:space="preserve">And so now I'd like to take a second and see, are there things that are coming up from you that you're like, wow, okay, this has reminded me of x, or Jaime, as you've been listening, questions that are pressing, that you're curious about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4F">
      <w:pPr>
        <w:spacing w:after="0" w:line="360" w:lineRule="auto"/>
        <w:rPr/>
      </w:pPr>
      <w:r w:rsidDel="00000000" w:rsidR="00000000" w:rsidRPr="00000000">
        <w:rPr>
          <w:rtl w:val="0"/>
        </w:rPr>
      </w:r>
    </w:p>
    <w:p w:rsidR="00000000" w:rsidDel="00000000" w:rsidP="00000000" w:rsidRDefault="00000000" w:rsidRPr="00000000" w14:paraId="00000050">
      <w:pPr>
        <w:spacing w:after="0" w:line="360" w:lineRule="auto"/>
        <w:rPr/>
      </w:pPr>
      <w:r w:rsidDel="00000000" w:rsidR="00000000" w:rsidRPr="00000000">
        <w:rPr>
          <w:rFonts w:ascii="Arial" w:cs="Arial" w:eastAsia="Arial" w:hAnsi="Arial"/>
          <w:b w:val="1"/>
          <w:sz w:val="22"/>
          <w:szCs w:val="22"/>
          <w:rtl w:val="0"/>
        </w:rPr>
        <w:t xml:space="preserve">Jacobsen  </w:t>
      </w:r>
      <w:r w:rsidDel="00000000" w:rsidR="00000000" w:rsidRPr="00000000">
        <w:rPr>
          <w:rtl w:val="0"/>
        </w:rPr>
      </w:r>
    </w:p>
    <w:p w:rsidR="00000000" w:rsidDel="00000000" w:rsidP="00000000" w:rsidRDefault="00000000" w:rsidRPr="00000000" w14:paraId="00000051">
      <w:pPr>
        <w:spacing w:after="0" w:line="360" w:lineRule="auto"/>
        <w:rPr/>
      </w:pPr>
      <w:r w:rsidDel="00000000" w:rsidR="00000000" w:rsidRPr="00000000">
        <w:rPr>
          <w:rFonts w:ascii="Arial" w:cs="Arial" w:eastAsia="Arial" w:hAnsi="Arial"/>
          <w:sz w:val="22"/>
          <w:szCs w:val="22"/>
          <w:rtl w:val="0"/>
        </w:rPr>
        <w:t xml:space="preserve">Well, I think in talking about the arts and the power it has to be able to listen to other people, especially those that we don't have connection with, I'm wondering, maybe even just from your own personal experience, how did you get to a place where you were able to really listen, and listen in this way</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52">
      <w:pPr>
        <w:spacing w:after="0" w:line="360" w:lineRule="auto"/>
        <w:rPr/>
      </w:pPr>
      <w:r w:rsidDel="00000000" w:rsidR="00000000" w:rsidRPr="00000000">
        <w:rPr>
          <w:rtl w:val="0"/>
        </w:rPr>
      </w:r>
    </w:p>
    <w:p w:rsidR="00000000" w:rsidDel="00000000" w:rsidP="00000000" w:rsidRDefault="00000000" w:rsidRPr="00000000" w14:paraId="00000053">
      <w:pPr>
        <w:spacing w:after="0" w:line="360" w:lineRule="auto"/>
        <w:rPr/>
      </w:pPr>
      <w:r w:rsidDel="00000000" w:rsidR="00000000" w:rsidRPr="00000000">
        <w:rPr>
          <w:rFonts w:ascii="Arial" w:cs="Arial" w:eastAsia="Arial" w:hAnsi="Arial"/>
          <w:b w:val="1"/>
          <w:rtl w:val="0"/>
        </w:rPr>
        <w:t xml:space="preserve">Lindsey</w:t>
      </w:r>
      <w:r w:rsidDel="00000000" w:rsidR="00000000" w:rsidRPr="00000000">
        <w:rPr>
          <w:rtl w:val="0"/>
        </w:rPr>
      </w:r>
    </w:p>
    <w:p w:rsidR="00000000" w:rsidDel="00000000" w:rsidP="00000000" w:rsidRDefault="00000000" w:rsidRPr="00000000" w14:paraId="00000054">
      <w:pPr>
        <w:spacing w:after="0" w:line="360" w:lineRule="auto"/>
        <w:rPr>
          <w:rFonts w:ascii="Arial" w:cs="Arial" w:eastAsia="Arial" w:hAnsi="Arial"/>
          <w:sz w:val="22"/>
          <w:szCs w:val="22"/>
        </w:rPr>
      </w:pPr>
      <w:r w:rsidDel="00000000" w:rsidR="00000000" w:rsidRPr="00000000">
        <w:rPr>
          <w:rFonts w:ascii="Arial" w:cs="Arial" w:eastAsia="Arial" w:hAnsi="Arial"/>
          <w:rtl w:val="0"/>
        </w:rPr>
        <w:t xml:space="preserve">V</w:t>
      </w:r>
      <w:r w:rsidDel="00000000" w:rsidR="00000000" w:rsidRPr="00000000">
        <w:rPr>
          <w:rFonts w:ascii="Arial" w:cs="Arial" w:eastAsia="Arial" w:hAnsi="Arial"/>
          <w:sz w:val="22"/>
          <w:szCs w:val="22"/>
          <w:rtl w:val="0"/>
        </w:rPr>
        <w:t xml:space="preserve">ery close to the same time that my daughter was born, I received a CPTSD diagnosis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 complex post traumatic stress disorder</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 and was was doing my own kind of work and and process through that, and was having to learn how to not only say what had happened in that situation and allow someone to listen to me, but allow myself to listen to what that meant in my own life</w:t>
      </w:r>
      <w:r w:rsidDel="00000000" w:rsidR="00000000" w:rsidRPr="00000000">
        <w:rPr>
          <w:rFonts w:ascii="Arial" w:cs="Arial" w:eastAsia="Arial" w:hAnsi="Arial"/>
          <w:rtl w:val="0"/>
        </w:rPr>
        <w:t xml:space="preserve">. A</w:t>
      </w:r>
      <w:r w:rsidDel="00000000" w:rsidR="00000000" w:rsidRPr="00000000">
        <w:rPr>
          <w:rFonts w:ascii="Arial" w:cs="Arial" w:eastAsia="Arial" w:hAnsi="Arial"/>
          <w:sz w:val="22"/>
          <w:szCs w:val="22"/>
          <w:rtl w:val="0"/>
        </w:rPr>
        <w:t xml:space="preserve">nd then to kind of take that experience of being deeply listened to and really authentically heard into these moments where my daughter was totally overcome with emotion, I felt very, very able to relate to her in a way that I may not have been able to had I not been going through that process. </w:t>
      </w:r>
    </w:p>
    <w:p w:rsidR="00000000" w:rsidDel="00000000" w:rsidP="00000000" w:rsidRDefault="00000000" w:rsidRPr="00000000" w14:paraId="00000055">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56">
      <w:pPr>
        <w:spacing w:after="0" w:line="360" w:lineRule="auto"/>
        <w:rPr/>
      </w:pPr>
      <w:r w:rsidDel="00000000" w:rsidR="00000000" w:rsidRPr="00000000">
        <w:rPr>
          <w:rFonts w:ascii="Arial" w:cs="Arial" w:eastAsia="Arial" w:hAnsi="Arial"/>
          <w:sz w:val="22"/>
          <w:szCs w:val="22"/>
          <w:rtl w:val="0"/>
        </w:rPr>
        <w:t xml:space="preserve">From there, it started to </w:t>
      </w:r>
      <w:r w:rsidDel="00000000" w:rsidR="00000000" w:rsidRPr="00000000">
        <w:rPr>
          <w:rFonts w:ascii="Arial" w:cs="Arial" w:eastAsia="Arial" w:hAnsi="Arial"/>
          <w:rtl w:val="0"/>
        </w:rPr>
        <w:t xml:space="preserve">t</w:t>
      </w:r>
      <w:r w:rsidDel="00000000" w:rsidR="00000000" w:rsidRPr="00000000">
        <w:rPr>
          <w:rFonts w:ascii="Arial" w:cs="Arial" w:eastAsia="Arial" w:hAnsi="Arial"/>
          <w:sz w:val="22"/>
          <w:szCs w:val="22"/>
          <w:rtl w:val="0"/>
        </w:rPr>
        <w:t xml:space="preserve">ranslate into my work, not so much intentionally, but because of the fact that the arts bring us so close to very raw emotional states, I felt like I was able to kind of translate the work. And it started to mesh in between all of these different areas of my life. So, those factors stacking on top of one another are probably what led me to really value listening.</w:t>
      </w:r>
      <w:r w:rsidDel="00000000" w:rsidR="00000000" w:rsidRPr="00000000">
        <w:rPr>
          <w:rtl w:val="0"/>
        </w:rPr>
      </w:r>
    </w:p>
    <w:p w:rsidR="00000000" w:rsidDel="00000000" w:rsidP="00000000" w:rsidRDefault="00000000" w:rsidRPr="00000000" w14:paraId="00000057">
      <w:pPr>
        <w:spacing w:after="0" w:line="360" w:lineRule="auto"/>
        <w:rPr/>
      </w:pPr>
      <w:r w:rsidDel="00000000" w:rsidR="00000000" w:rsidRPr="00000000">
        <w:rPr>
          <w:rtl w:val="0"/>
        </w:rPr>
      </w:r>
    </w:p>
    <w:p w:rsidR="00000000" w:rsidDel="00000000" w:rsidP="00000000" w:rsidRDefault="00000000" w:rsidRPr="00000000" w14:paraId="00000058">
      <w:pPr>
        <w:spacing w:after="0" w:line="360" w:lineRule="auto"/>
        <w:rPr/>
      </w:pPr>
      <w:r w:rsidDel="00000000" w:rsidR="00000000" w:rsidRPr="00000000">
        <w:rPr>
          <w:rFonts w:ascii="Arial" w:cs="Arial" w:eastAsia="Arial" w:hAnsi="Arial"/>
          <w:b w:val="1"/>
          <w:sz w:val="22"/>
          <w:szCs w:val="22"/>
          <w:rtl w:val="0"/>
        </w:rPr>
        <w:t xml:space="preserve">Mitchell  </w:t>
      </w:r>
      <w:r w:rsidDel="00000000" w:rsidR="00000000" w:rsidRPr="00000000">
        <w:rPr>
          <w:rtl w:val="0"/>
        </w:rPr>
      </w:r>
    </w:p>
    <w:p w:rsidR="00000000" w:rsidDel="00000000" w:rsidP="00000000" w:rsidRDefault="00000000" w:rsidRPr="00000000" w14:paraId="00000059">
      <w:pPr>
        <w:spacing w:after="0" w:line="360" w:lineRule="auto"/>
        <w:rPr/>
      </w:pPr>
      <w:r w:rsidDel="00000000" w:rsidR="00000000" w:rsidRPr="00000000">
        <w:rPr>
          <w:rFonts w:ascii="Arial" w:cs="Arial" w:eastAsia="Arial" w:hAnsi="Arial"/>
          <w:sz w:val="22"/>
          <w:szCs w:val="22"/>
          <w:rtl w:val="0"/>
        </w:rPr>
        <w:t xml:space="preserve">Thank you for sharing that. I think</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as we kind of hit our ending point here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I</w:t>
      </w:r>
      <w:r w:rsidDel="00000000" w:rsidR="00000000" w:rsidRPr="00000000">
        <w:rPr>
          <w:rFonts w:ascii="Arial" w:cs="Arial" w:eastAsia="Arial" w:hAnsi="Arial"/>
          <w:rtl w:val="0"/>
        </w:rPr>
        <w:t xml:space="preserve">’d</w:t>
      </w:r>
      <w:r w:rsidDel="00000000" w:rsidR="00000000" w:rsidRPr="00000000">
        <w:rPr>
          <w:rFonts w:ascii="Arial" w:cs="Arial" w:eastAsia="Arial" w:hAnsi="Arial"/>
          <w:sz w:val="22"/>
          <w:szCs w:val="22"/>
          <w:rtl w:val="0"/>
        </w:rPr>
        <w:t xml:space="preserve"> love hearing that within music</w:t>
      </w:r>
      <w:r w:rsidDel="00000000" w:rsidR="00000000" w:rsidRPr="00000000">
        <w:rPr>
          <w:rFonts w:ascii="Arial" w:cs="Arial" w:eastAsia="Arial" w:hAnsi="Arial"/>
          <w:rtl w:val="0"/>
        </w:rPr>
        <w:t xml:space="preserve">, t</w:t>
      </w:r>
      <w:r w:rsidDel="00000000" w:rsidR="00000000" w:rsidRPr="00000000">
        <w:rPr>
          <w:rFonts w:ascii="Arial" w:cs="Arial" w:eastAsia="Arial" w:hAnsi="Arial"/>
          <w:sz w:val="22"/>
          <w:szCs w:val="22"/>
          <w:rtl w:val="0"/>
        </w:rPr>
        <w:t xml:space="preserve">here</w:t>
      </w:r>
      <w:r w:rsidDel="00000000" w:rsidR="00000000" w:rsidRPr="00000000">
        <w:rPr>
          <w:rFonts w:ascii="Arial" w:cs="Arial" w:eastAsia="Arial" w:hAnsi="Arial"/>
          <w:rtl w:val="0"/>
        </w:rPr>
        <w:t xml:space="preserve"> are</w:t>
      </w:r>
      <w:r w:rsidDel="00000000" w:rsidR="00000000" w:rsidRPr="00000000">
        <w:rPr>
          <w:rFonts w:ascii="Arial" w:cs="Arial" w:eastAsia="Arial" w:hAnsi="Arial"/>
          <w:sz w:val="22"/>
          <w:szCs w:val="22"/>
          <w:rtl w:val="0"/>
        </w:rPr>
        <w:t xml:space="preserve"> technical skills, but half of it is listening, and we spent a lot of this time on listening. Is there something you would like to say about music and the connection and community that can come through the sound of music, or the side that people associate with music a little bit more</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5A">
      <w:pPr>
        <w:spacing w:after="0" w:line="360" w:lineRule="auto"/>
        <w:rPr/>
      </w:pPr>
      <w:r w:rsidDel="00000000" w:rsidR="00000000" w:rsidRPr="00000000">
        <w:rPr>
          <w:rtl w:val="0"/>
        </w:rPr>
      </w:r>
    </w:p>
    <w:p w:rsidR="00000000" w:rsidDel="00000000" w:rsidP="00000000" w:rsidRDefault="00000000" w:rsidRPr="00000000" w14:paraId="0000005B">
      <w:pPr>
        <w:spacing w:after="0" w:line="360" w:lineRule="auto"/>
        <w:rPr/>
      </w:pPr>
      <w:r w:rsidDel="00000000" w:rsidR="00000000" w:rsidRPr="00000000">
        <w:rPr>
          <w:rFonts w:ascii="Arial" w:cs="Arial" w:eastAsia="Arial" w:hAnsi="Arial"/>
          <w:b w:val="1"/>
          <w:rtl w:val="0"/>
        </w:rPr>
        <w:t xml:space="preserve">Lindsey</w:t>
      </w:r>
      <w:r w:rsidDel="00000000" w:rsidR="00000000" w:rsidRPr="00000000">
        <w:rPr>
          <w:rtl w:val="0"/>
        </w:rPr>
      </w:r>
    </w:p>
    <w:p w:rsidR="00000000" w:rsidDel="00000000" w:rsidP="00000000" w:rsidRDefault="00000000" w:rsidRPr="00000000" w14:paraId="0000005C">
      <w:pPr>
        <w:spacing w:after="0" w:line="360" w:lineRule="auto"/>
        <w:rPr>
          <w:rFonts w:ascii="Arial" w:cs="Arial" w:eastAsia="Arial" w:hAnsi="Arial"/>
          <w:sz w:val="22"/>
          <w:szCs w:val="22"/>
        </w:rPr>
      </w:pPr>
      <w:r w:rsidDel="00000000" w:rsidR="00000000" w:rsidRPr="00000000">
        <w:rPr>
          <w:rFonts w:ascii="Arial" w:cs="Arial" w:eastAsia="Arial" w:hAnsi="Arial"/>
          <w:rtl w:val="0"/>
        </w:rPr>
        <w:t xml:space="preserve">Sure. </w:t>
      </w:r>
      <w:r w:rsidDel="00000000" w:rsidR="00000000" w:rsidRPr="00000000">
        <w:rPr>
          <w:rFonts w:ascii="Arial" w:cs="Arial" w:eastAsia="Arial" w:hAnsi="Arial"/>
          <w:sz w:val="22"/>
          <w:szCs w:val="22"/>
          <w:rtl w:val="0"/>
        </w:rPr>
        <w:t xml:space="preserve">One of the classes that I teach here occasionally is </w:t>
      </w:r>
      <w:r w:rsidDel="00000000" w:rsidR="00000000" w:rsidRPr="00000000">
        <w:rPr>
          <w:rFonts w:ascii="Arial" w:cs="Arial" w:eastAsia="Arial" w:hAnsi="Arial"/>
          <w:rtl w:val="0"/>
        </w:rPr>
        <w:t xml:space="preserve">MU</w:t>
      </w:r>
      <w:r w:rsidDel="00000000" w:rsidR="00000000" w:rsidRPr="00000000">
        <w:rPr>
          <w:rFonts w:ascii="Arial" w:cs="Arial" w:eastAsia="Arial" w:hAnsi="Arial"/>
          <w:sz w:val="22"/>
          <w:szCs w:val="22"/>
          <w:rtl w:val="0"/>
        </w:rPr>
        <w:t xml:space="preserve">100, music appreciation, which is a very large, a</w:t>
      </w:r>
      <w:r w:rsidDel="00000000" w:rsidR="00000000" w:rsidRPr="00000000">
        <w:rPr>
          <w:rFonts w:ascii="Arial" w:cs="Arial" w:eastAsia="Arial" w:hAnsi="Arial"/>
          <w:rtl w:val="0"/>
        </w:rPr>
        <w:t xml:space="preserve">n A</w:t>
      </w:r>
      <w:r w:rsidDel="00000000" w:rsidR="00000000" w:rsidRPr="00000000">
        <w:rPr>
          <w:rFonts w:ascii="Arial" w:cs="Arial" w:eastAsia="Arial" w:hAnsi="Arial"/>
          <w:sz w:val="22"/>
          <w:szCs w:val="22"/>
          <w:rtl w:val="0"/>
        </w:rPr>
        <w:t xml:space="preserve">UCC</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class here on campus. So I'll have anywhere between 125 and 250 students in the class, and essentially, from my</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point of view, that's the whole point of the class</w:t>
      </w:r>
      <w:r w:rsidDel="00000000" w:rsidR="00000000" w:rsidRPr="00000000">
        <w:rPr>
          <w:rFonts w:ascii="Arial" w:cs="Arial" w:eastAsia="Arial" w:hAnsi="Arial"/>
          <w:rtl w:val="0"/>
        </w:rPr>
        <w:t xml:space="preserve"> is: </w:t>
      </w:r>
      <w:r w:rsidDel="00000000" w:rsidR="00000000" w:rsidRPr="00000000">
        <w:rPr>
          <w:rFonts w:ascii="Arial" w:cs="Arial" w:eastAsia="Arial" w:hAnsi="Arial"/>
          <w:sz w:val="22"/>
          <w:szCs w:val="22"/>
          <w:rtl w:val="0"/>
        </w:rPr>
        <w:t xml:space="preserve">learning how to listen to music. We learn to listen first, and then throughout the course of the class, we learn how to verbalize and describe what we're hearing. But listening is the foundation, and it's just one of my favorite things that I get to teach here, because it's often folks who are not looking to go into a career in music. They're not super interested in pursuing this beyond just a very, sort of, basic level. Then every once in a while throughout the semester, I put a piece on and to watch the room kind of light up with so many different reactions is a pretty wonderful moment. </w:t>
      </w:r>
    </w:p>
    <w:p w:rsidR="00000000" w:rsidDel="00000000" w:rsidP="00000000" w:rsidRDefault="00000000" w:rsidRPr="00000000" w14:paraId="0000005D">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5E">
      <w:pPr>
        <w:spacing w:after="0" w:line="360" w:lineRule="auto"/>
        <w:rPr/>
      </w:pPr>
      <w:r w:rsidDel="00000000" w:rsidR="00000000" w:rsidRPr="00000000">
        <w:rPr>
          <w:rFonts w:ascii="Arial" w:cs="Arial" w:eastAsia="Arial" w:hAnsi="Arial"/>
          <w:sz w:val="22"/>
          <w:szCs w:val="22"/>
          <w:rtl w:val="0"/>
        </w:rPr>
        <w:t xml:space="preserve">So I think that there is something about music, and I'm a vocalist, so I have to use words the majority of the time. But music is a form of communication that doesn't necessarily need them, and it touches something in us that we don't actually need words for. And so seeing that happening, and then opening it up to the class after we listen to a piece of music</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where I see that happen, and I say, </w:t>
      </w:r>
      <w:r w:rsidDel="00000000" w:rsidR="00000000" w:rsidRPr="00000000">
        <w:rPr>
          <w:rFonts w:ascii="Arial" w:cs="Arial" w:eastAsia="Arial" w:hAnsi="Arial"/>
          <w:rtl w:val="0"/>
        </w:rPr>
        <w:t xml:space="preserve">“Tell</w:t>
      </w:r>
      <w:r w:rsidDel="00000000" w:rsidR="00000000" w:rsidRPr="00000000">
        <w:rPr>
          <w:rFonts w:ascii="Arial" w:cs="Arial" w:eastAsia="Arial" w:hAnsi="Arial"/>
          <w:sz w:val="22"/>
          <w:szCs w:val="22"/>
          <w:rtl w:val="0"/>
        </w:rPr>
        <w:t xml:space="preserve"> me what you felt. I don't care what words you use, just tell me what you felt.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to see that ping pong throughout the room, and to see people recognize, </w:t>
      </w:r>
      <w:r w:rsidDel="00000000" w:rsidR="00000000" w:rsidRPr="00000000">
        <w:rPr>
          <w:rFonts w:ascii="Arial" w:cs="Arial" w:eastAsia="Arial" w:hAnsi="Arial"/>
          <w:rtl w:val="0"/>
        </w:rPr>
        <w:t xml:space="preserve">“O</w:t>
      </w:r>
      <w:r w:rsidDel="00000000" w:rsidR="00000000" w:rsidRPr="00000000">
        <w:rPr>
          <w:rFonts w:ascii="Arial" w:cs="Arial" w:eastAsia="Arial" w:hAnsi="Arial"/>
          <w:sz w:val="22"/>
          <w:szCs w:val="22"/>
          <w:rtl w:val="0"/>
        </w:rPr>
        <w:t xml:space="preserve">h, you felt what I felt, </w:t>
      </w:r>
      <w:r w:rsidDel="00000000" w:rsidR="00000000" w:rsidRPr="00000000">
        <w:rPr>
          <w:rFonts w:ascii="Arial" w:cs="Arial" w:eastAsia="Arial" w:hAnsi="Arial"/>
          <w:rtl w:val="0"/>
        </w:rPr>
        <w:t xml:space="preserve">oh</w:t>
      </w:r>
      <w:r w:rsidDel="00000000" w:rsidR="00000000" w:rsidRPr="00000000">
        <w:rPr>
          <w:rFonts w:ascii="Arial" w:cs="Arial" w:eastAsia="Arial" w:hAnsi="Arial"/>
          <w:sz w:val="22"/>
          <w:szCs w:val="22"/>
          <w:rtl w:val="0"/>
        </w:rPr>
        <w:t xml:space="preserve">, I felt what you felt.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To watch that in action is really wonderful, and that, I think, is one of the other ways that we find our way into community, is through this shared experience of being human and the things that we feel when something impacts us in such a profound way.</w:t>
      </w:r>
      <w:r w:rsidDel="00000000" w:rsidR="00000000" w:rsidRPr="00000000">
        <w:rPr>
          <w:rtl w:val="0"/>
        </w:rPr>
      </w:r>
    </w:p>
    <w:p w:rsidR="00000000" w:rsidDel="00000000" w:rsidP="00000000" w:rsidRDefault="00000000" w:rsidRPr="00000000" w14:paraId="0000005F">
      <w:pPr>
        <w:spacing w:after="0" w:line="360" w:lineRule="auto"/>
        <w:rPr/>
      </w:pPr>
      <w:r w:rsidDel="00000000" w:rsidR="00000000" w:rsidRPr="00000000">
        <w:rPr>
          <w:rtl w:val="0"/>
        </w:rPr>
      </w:r>
    </w:p>
    <w:p w:rsidR="00000000" w:rsidDel="00000000" w:rsidP="00000000" w:rsidRDefault="00000000" w:rsidRPr="00000000" w14:paraId="00000060">
      <w:pPr>
        <w:spacing w:after="0" w:line="360" w:lineRule="auto"/>
        <w:rPr/>
      </w:pPr>
      <w:r w:rsidDel="00000000" w:rsidR="00000000" w:rsidRPr="00000000">
        <w:rPr>
          <w:rFonts w:ascii="Arial" w:cs="Arial" w:eastAsia="Arial" w:hAnsi="Arial"/>
          <w:b w:val="1"/>
          <w:sz w:val="22"/>
          <w:szCs w:val="22"/>
          <w:rtl w:val="0"/>
        </w:rPr>
        <w:t xml:space="preserve">Mitchell  </w:t>
      </w:r>
      <w:r w:rsidDel="00000000" w:rsidR="00000000" w:rsidRPr="00000000">
        <w:rPr>
          <w:rtl w:val="0"/>
        </w:rPr>
      </w:r>
    </w:p>
    <w:p w:rsidR="00000000" w:rsidDel="00000000" w:rsidP="00000000" w:rsidRDefault="00000000" w:rsidRPr="00000000" w14:paraId="00000061">
      <w:pPr>
        <w:spacing w:after="0" w:line="360" w:lineRule="auto"/>
        <w:rPr/>
      </w:pPr>
      <w:r w:rsidDel="00000000" w:rsidR="00000000" w:rsidRPr="00000000">
        <w:rPr>
          <w:rFonts w:ascii="Arial" w:cs="Arial" w:eastAsia="Arial" w:hAnsi="Arial"/>
          <w:sz w:val="22"/>
          <w:szCs w:val="22"/>
          <w:rtl w:val="0"/>
        </w:rPr>
        <w:t xml:space="preserve">Thank you. Thank you. I really appreciate your visualization of being in the class. I can see the students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eyes lighting up, and the thoughts when they're suddenly asked, What did you feel? And oh, I have to verbalize that body experience I had, or the emotions that came up, and so I really appreciate that example. Thank you so much for your time and your thoughtfulness and your care in showing up today. So I really appreciate it.</w:t>
      </w:r>
      <w:r w:rsidDel="00000000" w:rsidR="00000000" w:rsidRPr="00000000">
        <w:rPr>
          <w:rtl w:val="0"/>
        </w:rPr>
      </w:r>
    </w:p>
    <w:p w:rsidR="00000000" w:rsidDel="00000000" w:rsidP="00000000" w:rsidRDefault="00000000" w:rsidRPr="00000000" w14:paraId="00000062">
      <w:pPr>
        <w:spacing w:after="0" w:line="360" w:lineRule="auto"/>
        <w:rPr/>
      </w:pPr>
      <w:r w:rsidDel="00000000" w:rsidR="00000000" w:rsidRPr="00000000">
        <w:rPr>
          <w:rFonts w:ascii="Arial" w:cs="Arial" w:eastAsia="Arial" w:hAnsi="Arial"/>
          <w:b w:val="1"/>
          <w:rtl w:val="0"/>
        </w:rPr>
        <w:t xml:space="preserve">Lindsey</w:t>
      </w:r>
      <w:r w:rsidDel="00000000" w:rsidR="00000000" w:rsidRPr="00000000">
        <w:rPr>
          <w:rtl w:val="0"/>
        </w:rPr>
      </w:r>
    </w:p>
    <w:p w:rsidR="00000000" w:rsidDel="00000000" w:rsidP="00000000" w:rsidRDefault="00000000" w:rsidRPr="00000000" w14:paraId="00000063">
      <w:pPr>
        <w:spacing w:after="0" w:line="360" w:lineRule="auto"/>
        <w:rPr/>
      </w:pPr>
      <w:r w:rsidDel="00000000" w:rsidR="00000000" w:rsidRPr="00000000">
        <w:rPr>
          <w:rFonts w:ascii="Arial" w:cs="Arial" w:eastAsia="Arial" w:hAnsi="Arial"/>
          <w:sz w:val="22"/>
          <w:szCs w:val="22"/>
          <w:rtl w:val="0"/>
        </w:rPr>
        <w:t xml:space="preserve">Thanks for having me with you</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Katie</w:t>
      </w:r>
      <w:r w:rsidDel="00000000" w:rsidR="00000000" w:rsidRPr="00000000">
        <w:rPr>
          <w:rFonts w:ascii="Arial" w:cs="Arial" w:eastAsia="Arial" w:hAnsi="Arial"/>
          <w:rtl w:val="0"/>
        </w:rPr>
        <w:t xml:space="preserve">. I</w:t>
      </w:r>
      <w:r w:rsidDel="00000000" w:rsidR="00000000" w:rsidRPr="00000000">
        <w:rPr>
          <w:rFonts w:ascii="Arial" w:cs="Arial" w:eastAsia="Arial" w:hAnsi="Arial"/>
          <w:sz w:val="22"/>
          <w:szCs w:val="22"/>
          <w:rtl w:val="0"/>
        </w:rPr>
        <w:t xml:space="preserve">t's a pleasure.</w:t>
      </w:r>
      <w:r w:rsidDel="00000000" w:rsidR="00000000" w:rsidRPr="00000000">
        <w:rPr>
          <w:rtl w:val="0"/>
        </w:rPr>
      </w:r>
    </w:p>
    <w:p w:rsidR="00000000" w:rsidDel="00000000" w:rsidP="00000000" w:rsidRDefault="00000000" w:rsidRPr="00000000" w14:paraId="00000064">
      <w:pPr>
        <w:spacing w:after="0" w:line="360" w:lineRule="auto"/>
        <w:rPr/>
      </w:pPr>
      <w:r w:rsidDel="00000000" w:rsidR="00000000" w:rsidRPr="00000000">
        <w:rPr>
          <w:rtl w:val="0"/>
        </w:rPr>
      </w:r>
    </w:p>
    <w:p w:rsidR="00000000" w:rsidDel="00000000" w:rsidP="00000000" w:rsidRDefault="00000000" w:rsidRPr="00000000" w14:paraId="00000065">
      <w:pPr>
        <w:spacing w:after="0" w:line="360" w:lineRule="auto"/>
        <w:rPr/>
      </w:pPr>
      <w:r w:rsidDel="00000000" w:rsidR="00000000" w:rsidRPr="00000000">
        <w:rPr>
          <w:rFonts w:ascii="Arial" w:cs="Arial" w:eastAsia="Arial" w:hAnsi="Arial"/>
          <w:b w:val="1"/>
          <w:sz w:val="22"/>
          <w:szCs w:val="22"/>
          <w:rtl w:val="0"/>
        </w:rPr>
        <w:t xml:space="preserve">Jacobsen  </w:t>
      </w:r>
      <w:r w:rsidDel="00000000" w:rsidR="00000000" w:rsidRPr="00000000">
        <w:rPr>
          <w:rtl w:val="0"/>
        </w:rPr>
      </w:r>
    </w:p>
    <w:p w:rsidR="00000000" w:rsidDel="00000000" w:rsidP="00000000" w:rsidRDefault="00000000" w:rsidRPr="00000000" w14:paraId="00000066">
      <w:pPr>
        <w:spacing w:after="0" w:line="360" w:lineRule="auto"/>
        <w:rPr/>
      </w:pPr>
      <w:r w:rsidDel="00000000" w:rsidR="00000000" w:rsidRPr="00000000">
        <w:rPr>
          <w:rFonts w:ascii="Arial" w:cs="Arial" w:eastAsia="Arial" w:hAnsi="Arial"/>
          <w:sz w:val="22"/>
          <w:szCs w:val="22"/>
          <w:rtl w:val="0"/>
        </w:rPr>
        <w:t xml:space="preserve">We're really proud of the work that's coming out of the College of Liberal Arts and its impact on our lives, and we're excited to share it with you. Thank you so much for listening.</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bfbfbf"/>
        <w:sz w:val="22"/>
        <w:szCs w:val="22"/>
        <w:u w:val="none"/>
        <w:shd w:fill="auto" w:val="clear"/>
        <w:vertAlign w:val="baseline"/>
      </w:rPr>
    </w:pPr>
    <w:bookmarkStart w:colFirst="0" w:colLast="0" w:name="_heading=h.dfge9m49nqzj" w:id="0"/>
    <w:bookmarkEnd w:id="0"/>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PageNumber">
    <w:name w:val="page number"/>
    <w:basedOn w:val="DefaultParagraphFont"/>
    <w:uiPriority w:val="99"/>
    <w:semiHidden w:val="1"/>
    <w:unhideWhenUsed w:val="1"/>
    <w:rsid w:val="001216B9"/>
  </w:style>
  <w:style w:type="character" w:styleId="Hyperlink">
    <w:name w:val="Hyperlink"/>
    <w:basedOn w:val="DefaultParagraphFont"/>
    <w:uiPriority w:val="99"/>
    <w:unhideWhenUsed w:val="1"/>
    <w:rsid w:val="006E2A8C"/>
    <w:rPr>
      <w:color w:val="0000ff" w:themeColor="hyperlink"/>
      <w:u w:val="single"/>
    </w:rPr>
  </w:style>
  <w:style w:type="character" w:styleId="UnresolvedMention">
    <w:name w:val="Unresolved Mention"/>
    <w:basedOn w:val="DefaultParagraphFont"/>
    <w:uiPriority w:val="99"/>
    <w:semiHidden w:val="1"/>
    <w:unhideWhenUsed w:val="1"/>
    <w:rsid w:val="006E2A8C"/>
    <w:rPr>
      <w:color w:val="605e5c"/>
      <w:shd w:color="auto" w:fill="e1dfdd" w:val="clear"/>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footer" Target="footer1.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footer" Target="footer3.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cYI/dZPNXHrVT6LTIRs2d5P4A==">CgMxLjAyDmguZGZnZTltNDlucXpqOAByITFoUWI0OE5qSHY4NW9oa1dQY2p0bHJOVUhZZnpxbEVTRQ==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CABD3472A4D364C9909F404ECBFB12E" ma:contentTypeVersion="18" ma:contentTypeDescription="Create a new document." ma:contentTypeScope="" ma:versionID="832e60b0cca640ef8d23be77ff287381">
  <xsd:schema xmlns:xsd="http://www.w3.org/2001/XMLSchema" xmlns:xs="http://www.w3.org/2001/XMLSchema" xmlns:p="http://schemas.microsoft.com/office/2006/metadata/properties" xmlns:ns2="ad8f6e73-5a48-4dc2-9aef-d1f1260080ea" xmlns:ns3="678b3396-37cd-433a-a3d3-5cd85ca4c0f6" targetNamespace="http://schemas.microsoft.com/office/2006/metadata/properties" ma:root="true" ma:fieldsID="5c0d8d4d6ea534b5abc0bce01d5785ab" ns2:_="" ns3:_="">
    <xsd:import namespace="ad8f6e73-5a48-4dc2-9aef-d1f1260080ea"/>
    <xsd:import namespace="678b3396-37cd-433a-a3d3-5cd85ca4c0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f6e73-5a48-4dc2-9aef-d1f1260080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b3396-37cd-433a-a3d3-5cd85ca4c0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e4b297-8fe2-4547-bf2c-4ed34647eb9e}" ma:internalName="TaxCatchAll" ma:showField="CatchAllData" ma:web="678b3396-37cd-433a-a3d3-5cd85ca4c0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8f6e73-5a48-4dc2-9aef-d1f1260080ea">
      <Terms xmlns="http://schemas.microsoft.com/office/infopath/2007/PartnerControls"/>
    </lcf76f155ced4ddcb4097134ff3c332f>
    <TaxCatchAll xmlns="678b3396-37cd-433a-a3d3-5cd85ca4c0f6" xsi:nil="true"/>
    <SharedWithUsers xmlns="678b3396-37cd-433a-a3d3-5cd85ca4c0f6">
      <UserInfo>
        <DisplayName/>
        <AccountId xsi:nil="true"/>
        <AccountType/>
      </UserInfo>
    </SharedWithUser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A994D50-F068-4BD0-B63A-00504B2CE245}"/>
</file>

<file path=customXML/itemProps3.xml><?xml version="1.0" encoding="utf-8"?>
<ds:datastoreItem xmlns:ds="http://schemas.openxmlformats.org/officeDocument/2006/customXml" ds:itemID="{2AD0080E-137C-4F6E-9C76-6D3976EF952A}"/>
</file>

<file path=customXML/itemProps4.xml><?xml version="1.0" encoding="utf-8"?>
<ds:datastoreItem xmlns:ds="http://schemas.openxmlformats.org/officeDocument/2006/customXml" ds:itemID="{BC49B2D0-8178-4403-8179-8194AE6D67CB}"/>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dcterms:created xsi:type="dcterms:W3CDTF">2019-09-10T23:59:00Z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0x010100DCABD3472A4D364C9909F404ECBFB12E</vt:lpwstr>
  </property>
  <property fmtid="{D5CDD505-2E9C-101B-9397-08002B2CF9AE}" pid="3" name="Order">
    <vt:r8>11300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