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210B0" w:rsidRDefault="00000000">
      <w:pPr>
        <w:spacing w:line="360" w:lineRule="auto"/>
        <w:rPr>
          <w:rFonts w:ascii="Arial" w:eastAsia="Arial" w:hAnsi="Arial" w:cs="Arial"/>
          <w:sz w:val="48"/>
          <w:szCs w:val="48"/>
        </w:rPr>
      </w:pPr>
      <w:r>
        <w:rPr>
          <w:rFonts w:ascii="Arial" w:eastAsia="Arial" w:hAnsi="Arial" w:cs="Arial"/>
          <w:sz w:val="48"/>
          <w:szCs w:val="48"/>
        </w:rPr>
        <w:t>Ricki Ginsberg - Long Cut</w:t>
      </w:r>
    </w:p>
    <w:p w14:paraId="00000002" w14:textId="77777777" w:rsidR="005210B0" w:rsidRDefault="00000000">
      <w:pPr>
        <w:rPr>
          <w:rFonts w:ascii="Arial" w:eastAsia="Arial" w:hAnsi="Arial" w:cs="Arial"/>
          <w:b/>
        </w:rPr>
      </w:pPr>
      <w:r>
        <w:rPr>
          <w:rFonts w:ascii="Arial" w:eastAsia="Arial" w:hAnsi="Arial" w:cs="Arial"/>
          <w:b/>
        </w:rPr>
        <w:t xml:space="preserve">15:35 Minutes </w:t>
      </w:r>
    </w:p>
    <w:p w14:paraId="00000003" w14:textId="77777777" w:rsidR="005210B0" w:rsidRDefault="00000000">
      <w:pPr>
        <w:rPr>
          <w:rFonts w:ascii="Arial" w:eastAsia="Arial" w:hAnsi="Arial" w:cs="Arial"/>
        </w:rPr>
      </w:pPr>
      <w:r>
        <w:rPr>
          <w:rFonts w:ascii="Arial" w:eastAsia="Arial" w:hAnsi="Arial" w:cs="Arial"/>
          <w:b/>
        </w:rPr>
        <w:t>SUMMARY KEYWORDS</w:t>
      </w:r>
      <w:r>
        <w:rPr>
          <w:rFonts w:ascii="Arial" w:eastAsia="Arial" w:hAnsi="Arial" w:cs="Arial"/>
          <w:b/>
        </w:rPr>
        <w:br/>
      </w:r>
      <w:r>
        <w:rPr>
          <w:rFonts w:ascii="Arial" w:eastAsia="Arial" w:hAnsi="Arial" w:cs="Arial"/>
        </w:rPr>
        <w:t>Diverse literature, censorship, English education, teacher experiences, book removal, American Library Association, diverse texts, student engagement, empathy building, curriculum changes, marginalized populations, reader motivation, academic outcomes, teacher support.</w:t>
      </w:r>
    </w:p>
    <w:p w14:paraId="00000004" w14:textId="77777777" w:rsidR="005210B0" w:rsidRDefault="00000000">
      <w:pPr>
        <w:spacing w:after="0"/>
        <w:rPr>
          <w:rFonts w:ascii="Arial" w:eastAsia="Arial" w:hAnsi="Arial" w:cs="Arial"/>
          <w:i/>
        </w:rPr>
      </w:pPr>
      <w:r>
        <w:rPr>
          <w:rFonts w:ascii="Arial" w:eastAsia="Arial" w:hAnsi="Arial" w:cs="Arial"/>
          <w:i/>
        </w:rPr>
        <w:t>This transcript has been lightly edited for length and clarity.</w:t>
      </w:r>
    </w:p>
    <w:p w14:paraId="00000005" w14:textId="77777777" w:rsidR="005210B0" w:rsidRDefault="00000000">
      <w:pPr>
        <w:rPr>
          <w:rFonts w:ascii="Arial" w:eastAsia="Arial" w:hAnsi="Arial" w:cs="Arial"/>
        </w:rPr>
      </w:pPr>
      <w:r>
        <w:rPr>
          <w:rFonts w:ascii="Arial" w:eastAsia="Arial" w:hAnsi="Arial" w:cs="Arial"/>
        </w:rPr>
        <w:t>__________________________________________________________________________________</w:t>
      </w:r>
    </w:p>
    <w:p w14:paraId="00000006" w14:textId="77777777" w:rsidR="005210B0" w:rsidRDefault="005210B0">
      <w:pPr>
        <w:rPr>
          <w:rFonts w:ascii="Arial" w:eastAsia="Arial" w:hAnsi="Arial" w:cs="Arial"/>
        </w:rPr>
      </w:pPr>
    </w:p>
    <w:p w14:paraId="00000007" w14:textId="77777777" w:rsidR="005210B0" w:rsidRDefault="00000000">
      <w:pPr>
        <w:spacing w:after="0" w:line="360" w:lineRule="auto"/>
      </w:pPr>
      <w:r>
        <w:rPr>
          <w:rFonts w:ascii="Arial" w:eastAsia="Arial" w:hAnsi="Arial" w:cs="Arial"/>
          <w:b/>
        </w:rPr>
        <w:t xml:space="preserve">Jaime Jacobsen  </w:t>
      </w:r>
    </w:p>
    <w:p w14:paraId="00000008" w14:textId="77777777" w:rsidR="005210B0" w:rsidRDefault="00000000">
      <w:pPr>
        <w:spacing w:after="0" w:line="360" w:lineRule="auto"/>
        <w:rPr>
          <w:rFonts w:ascii="Arial" w:eastAsia="Arial" w:hAnsi="Arial" w:cs="Arial"/>
        </w:rPr>
      </w:pPr>
      <w:r>
        <w:rPr>
          <w:rFonts w:ascii="Arial" w:eastAsia="Arial" w:hAnsi="Arial" w:cs="Arial"/>
        </w:rPr>
        <w:t>Hi everyone. My name is Jaime Jacobsen, and I direct the Center for Science Communication at Colorado State University. We offer storytelling workshops to faculty across campus and to community members, and we are producing a new series which highlights the work of our faculty in the College of Liberal Arts and its impact on our community, which is produced by our Center for Science Communication in collaboration with the Dean's Office at the College of Liberal Arts.</w:t>
      </w:r>
    </w:p>
    <w:p w14:paraId="00000009" w14:textId="77777777" w:rsidR="005210B0" w:rsidRDefault="005210B0">
      <w:pPr>
        <w:spacing w:after="0" w:line="360" w:lineRule="auto"/>
        <w:rPr>
          <w:rFonts w:ascii="Arial" w:eastAsia="Arial" w:hAnsi="Arial" w:cs="Arial"/>
        </w:rPr>
      </w:pPr>
    </w:p>
    <w:p w14:paraId="0000000A" w14:textId="77777777" w:rsidR="005210B0" w:rsidRDefault="00000000">
      <w:pPr>
        <w:spacing w:after="0" w:line="360" w:lineRule="auto"/>
      </w:pPr>
      <w:r>
        <w:rPr>
          <w:rFonts w:ascii="Arial" w:eastAsia="Arial" w:hAnsi="Arial" w:cs="Arial"/>
          <w:b/>
        </w:rPr>
        <w:t xml:space="preserve">Katie Mitchell  </w:t>
      </w:r>
    </w:p>
    <w:p w14:paraId="0000000B" w14:textId="77777777" w:rsidR="005210B0" w:rsidRDefault="00000000">
      <w:pPr>
        <w:spacing w:after="0" w:line="360" w:lineRule="auto"/>
      </w:pPr>
      <w:r>
        <w:rPr>
          <w:rFonts w:ascii="Arial" w:eastAsia="Arial" w:hAnsi="Arial" w:cs="Arial"/>
        </w:rPr>
        <w:t xml:space="preserve">I'm Katie Mitchell. I'm one of the co-producers for the series, and I'm one of the host voices that you will be hearing throughout the show. </w:t>
      </w:r>
    </w:p>
    <w:p w14:paraId="0000000C" w14:textId="77777777" w:rsidR="005210B0" w:rsidRDefault="005210B0">
      <w:pPr>
        <w:spacing w:after="0" w:line="360" w:lineRule="auto"/>
      </w:pPr>
    </w:p>
    <w:p w14:paraId="0000000D" w14:textId="77777777" w:rsidR="005210B0" w:rsidRDefault="00000000">
      <w:pPr>
        <w:spacing w:after="0" w:line="360" w:lineRule="auto"/>
      </w:pPr>
      <w:r>
        <w:rPr>
          <w:rFonts w:ascii="Arial" w:eastAsia="Arial" w:hAnsi="Arial" w:cs="Arial"/>
          <w:b/>
        </w:rPr>
        <w:t xml:space="preserve">Connor McHugh  </w:t>
      </w:r>
    </w:p>
    <w:p w14:paraId="0000000E" w14:textId="77777777" w:rsidR="005210B0" w:rsidRDefault="00000000">
      <w:pPr>
        <w:spacing w:after="0" w:line="360" w:lineRule="auto"/>
      </w:pPr>
      <w:r>
        <w:rPr>
          <w:rFonts w:ascii="Arial" w:eastAsia="Arial" w:hAnsi="Arial" w:cs="Arial"/>
        </w:rPr>
        <w:t>My name is Conor McHugh. I'm another one of the co-producers for the series and a secondary host along the way.</w:t>
      </w:r>
    </w:p>
    <w:p w14:paraId="0000000F" w14:textId="77777777" w:rsidR="005210B0" w:rsidRDefault="005210B0">
      <w:pPr>
        <w:spacing w:after="0" w:line="360" w:lineRule="auto"/>
      </w:pPr>
    </w:p>
    <w:p w14:paraId="00000010" w14:textId="77777777" w:rsidR="005210B0" w:rsidRDefault="00000000">
      <w:pPr>
        <w:spacing w:after="0" w:line="360" w:lineRule="auto"/>
      </w:pPr>
      <w:r>
        <w:rPr>
          <w:rFonts w:ascii="Arial" w:eastAsia="Arial" w:hAnsi="Arial" w:cs="Arial"/>
          <w:b/>
        </w:rPr>
        <w:t xml:space="preserve">Ricki Ginsberg </w:t>
      </w:r>
    </w:p>
    <w:p w14:paraId="00000011" w14:textId="77777777" w:rsidR="005210B0" w:rsidRDefault="00000000">
      <w:pPr>
        <w:spacing w:after="0" w:line="360" w:lineRule="auto"/>
      </w:pPr>
      <w:r>
        <w:rPr>
          <w:rFonts w:ascii="Arial" w:eastAsia="Arial" w:hAnsi="Arial" w:cs="Arial"/>
        </w:rPr>
        <w:t>My name is Ricki Ginsberg. I'm an Associate Professor of English Education at Colorado State University. I research how teachers use diverse texts in their classrooms, specifically diverse young adult literature. And I also research how they're experiencing censorship, book censorship specifically, in their classroom.</w:t>
      </w:r>
    </w:p>
    <w:p w14:paraId="00000012" w14:textId="77777777" w:rsidR="005210B0" w:rsidRDefault="005210B0">
      <w:pPr>
        <w:spacing w:after="0" w:line="360" w:lineRule="auto"/>
      </w:pPr>
    </w:p>
    <w:p w14:paraId="00000013" w14:textId="77777777" w:rsidR="005210B0" w:rsidRDefault="005210B0">
      <w:pPr>
        <w:spacing w:after="0" w:line="360" w:lineRule="auto"/>
        <w:rPr>
          <w:rFonts w:ascii="Arial" w:eastAsia="Arial" w:hAnsi="Arial" w:cs="Arial"/>
          <w:b/>
        </w:rPr>
      </w:pPr>
    </w:p>
    <w:p w14:paraId="00000014" w14:textId="77777777" w:rsidR="005210B0" w:rsidRDefault="005210B0">
      <w:pPr>
        <w:spacing w:after="0" w:line="360" w:lineRule="auto"/>
        <w:rPr>
          <w:rFonts w:ascii="Arial" w:eastAsia="Arial" w:hAnsi="Arial" w:cs="Arial"/>
          <w:b/>
        </w:rPr>
      </w:pPr>
    </w:p>
    <w:p w14:paraId="00000015" w14:textId="77777777" w:rsidR="005210B0" w:rsidRDefault="00000000">
      <w:pPr>
        <w:spacing w:after="0" w:line="360" w:lineRule="auto"/>
      </w:pPr>
      <w:r>
        <w:rPr>
          <w:rFonts w:ascii="Arial" w:eastAsia="Arial" w:hAnsi="Arial" w:cs="Arial"/>
          <w:b/>
        </w:rPr>
        <w:lastRenderedPageBreak/>
        <w:t xml:space="preserve">Mitchell  </w:t>
      </w:r>
    </w:p>
    <w:p w14:paraId="00000016" w14:textId="77777777" w:rsidR="005210B0" w:rsidRDefault="00000000">
      <w:pPr>
        <w:spacing w:after="0" w:line="360" w:lineRule="auto"/>
      </w:pPr>
      <w:r>
        <w:rPr>
          <w:rFonts w:ascii="Arial" w:eastAsia="Arial" w:hAnsi="Arial" w:cs="Arial"/>
        </w:rPr>
        <w:t>Thank you, and that is such a pressing issue right now. Would you tell us a little bit about how you came to this research?</w:t>
      </w:r>
    </w:p>
    <w:p w14:paraId="00000017" w14:textId="77777777" w:rsidR="005210B0" w:rsidRDefault="005210B0">
      <w:pPr>
        <w:spacing w:after="0" w:line="360" w:lineRule="auto"/>
      </w:pPr>
    </w:p>
    <w:p w14:paraId="00000018" w14:textId="77777777" w:rsidR="005210B0" w:rsidRDefault="00000000">
      <w:pPr>
        <w:spacing w:after="0" w:line="360" w:lineRule="auto"/>
      </w:pPr>
      <w:r>
        <w:rPr>
          <w:rFonts w:ascii="Arial" w:eastAsia="Arial" w:hAnsi="Arial" w:cs="Arial"/>
          <w:b/>
        </w:rPr>
        <w:t>Ginsberg</w:t>
      </w:r>
    </w:p>
    <w:p w14:paraId="00000019" w14:textId="77777777" w:rsidR="005210B0" w:rsidRPr="00474BFB" w:rsidRDefault="00000000">
      <w:pPr>
        <w:spacing w:after="0" w:line="360" w:lineRule="auto"/>
        <w:rPr>
          <w:rFonts w:ascii="Arial" w:eastAsia="Arial" w:hAnsi="Arial" w:cs="Arial"/>
        </w:rPr>
      </w:pPr>
      <w:r w:rsidRPr="00474BFB">
        <w:rPr>
          <w:rFonts w:ascii="Arial" w:eastAsia="Arial" w:hAnsi="Arial" w:cs="Arial"/>
        </w:rPr>
        <w:t xml:space="preserve">Sure. So, as a kid, I had a hard time growing up in schools because I felt like my story wasn't </w:t>
      </w:r>
      <w:proofErr w:type="gramStart"/>
      <w:r w:rsidRPr="00474BFB">
        <w:rPr>
          <w:rFonts w:ascii="Arial" w:eastAsia="Arial" w:hAnsi="Arial" w:cs="Arial"/>
        </w:rPr>
        <w:t>really present</w:t>
      </w:r>
      <w:proofErr w:type="gramEnd"/>
      <w:r w:rsidRPr="00474BFB">
        <w:rPr>
          <w:rFonts w:ascii="Arial" w:eastAsia="Arial" w:hAnsi="Arial" w:cs="Arial"/>
        </w:rPr>
        <w:t xml:space="preserve"> in the stories of the books that we were reading in class and the stories that we were experiencing. And so, as I was going through school, it was interesting. There was one time sophomore year that I was sitting in a high school </w:t>
      </w:r>
      <w:proofErr w:type="gramStart"/>
      <w:r w:rsidRPr="00474BFB">
        <w:rPr>
          <w:rFonts w:ascii="Arial" w:eastAsia="Arial" w:hAnsi="Arial" w:cs="Arial"/>
        </w:rPr>
        <w:t>class</w:t>
      </w:r>
      <w:proofErr w:type="gramEnd"/>
      <w:r w:rsidRPr="00474BFB">
        <w:rPr>
          <w:rFonts w:ascii="Arial" w:eastAsia="Arial" w:hAnsi="Arial" w:cs="Arial"/>
        </w:rPr>
        <w:t xml:space="preserve"> and we were reading a book, and it was a classic written by a white man, like a typical book. And, we were halfway through the book, and we were sitting in class, and I remember my teacher asked us all to hand in our books, and she told us to grab our book cards. And we knew that our book cards were what we turned in at the end of the book, so we were </w:t>
      </w:r>
      <w:proofErr w:type="gramStart"/>
      <w:r w:rsidRPr="00474BFB">
        <w:rPr>
          <w:rFonts w:ascii="Arial" w:eastAsia="Arial" w:hAnsi="Arial" w:cs="Arial"/>
        </w:rPr>
        <w:t>pretty confused</w:t>
      </w:r>
      <w:proofErr w:type="gramEnd"/>
      <w:r w:rsidRPr="00474BFB">
        <w:rPr>
          <w:rFonts w:ascii="Arial" w:eastAsia="Arial" w:hAnsi="Arial" w:cs="Arial"/>
        </w:rPr>
        <w:t xml:space="preserve">. And I remember looking at her face, and she looked very upset, but we couldn't quite discern what that was, and so she told us, we are all going to have to return our books and be giving them back because we're not going to finish this book. </w:t>
      </w:r>
      <w:proofErr w:type="gramStart"/>
      <w:r w:rsidRPr="00474BFB">
        <w:rPr>
          <w:rFonts w:ascii="Arial" w:eastAsia="Arial" w:hAnsi="Arial" w:cs="Arial"/>
        </w:rPr>
        <w:t>So</w:t>
      </w:r>
      <w:proofErr w:type="gramEnd"/>
      <w:r w:rsidRPr="00474BFB">
        <w:rPr>
          <w:rFonts w:ascii="Arial" w:eastAsia="Arial" w:hAnsi="Arial" w:cs="Arial"/>
        </w:rPr>
        <w:t xml:space="preserve"> we were </w:t>
      </w:r>
      <w:proofErr w:type="gramStart"/>
      <w:r w:rsidRPr="00474BFB">
        <w:rPr>
          <w:rFonts w:ascii="Arial" w:eastAsia="Arial" w:hAnsi="Arial" w:cs="Arial"/>
        </w:rPr>
        <w:t>pretty surprised</w:t>
      </w:r>
      <w:proofErr w:type="gramEnd"/>
      <w:r w:rsidRPr="00474BFB">
        <w:rPr>
          <w:rFonts w:ascii="Arial" w:eastAsia="Arial" w:hAnsi="Arial" w:cs="Arial"/>
        </w:rPr>
        <w:t xml:space="preserve">, and I remember having heard in the hallways a little bit about that there was one girl in another class, and her father had been speaking out against the book. He felt it didn't fit his religious ideals, and so I put two and two together, and I just remember this act of defiance – that I put my finger in the page where my bookmark had been when the teacher took it. I just remember that feeling of the book sliding off my finger, and it just left a </w:t>
      </w:r>
      <w:proofErr w:type="gramStart"/>
      <w:r w:rsidRPr="00474BFB">
        <w:rPr>
          <w:rFonts w:ascii="Arial" w:eastAsia="Arial" w:hAnsi="Arial" w:cs="Arial"/>
        </w:rPr>
        <w:t>really big</w:t>
      </w:r>
      <w:proofErr w:type="gramEnd"/>
      <w:r w:rsidRPr="00474BFB">
        <w:rPr>
          <w:rFonts w:ascii="Arial" w:eastAsia="Arial" w:hAnsi="Arial" w:cs="Arial"/>
        </w:rPr>
        <w:t xml:space="preserve"> impression on me. </w:t>
      </w:r>
    </w:p>
    <w:p w14:paraId="0000001A" w14:textId="77777777" w:rsidR="005210B0" w:rsidRPr="00474BFB" w:rsidRDefault="005210B0">
      <w:pPr>
        <w:spacing w:after="0" w:line="360" w:lineRule="auto"/>
        <w:rPr>
          <w:rFonts w:ascii="Arial" w:eastAsia="Arial" w:hAnsi="Arial" w:cs="Arial"/>
        </w:rPr>
      </w:pPr>
    </w:p>
    <w:p w14:paraId="0000001B" w14:textId="77777777" w:rsidR="005210B0" w:rsidRDefault="00000000">
      <w:pPr>
        <w:spacing w:after="0" w:line="360" w:lineRule="auto"/>
        <w:rPr>
          <w:rFonts w:ascii="Arial" w:eastAsia="Arial" w:hAnsi="Arial" w:cs="Arial"/>
        </w:rPr>
      </w:pPr>
      <w:r w:rsidRPr="00474BFB">
        <w:rPr>
          <w:rFonts w:ascii="Arial" w:eastAsia="Arial" w:hAnsi="Arial" w:cs="Arial"/>
        </w:rPr>
        <w:t xml:space="preserve">Obviously, I went home and read the book. It only made all of us want to read it a lot more. But those two experiences were </w:t>
      </w:r>
      <w:proofErr w:type="gramStart"/>
      <w:r w:rsidRPr="00474BFB">
        <w:rPr>
          <w:rFonts w:ascii="Arial" w:eastAsia="Arial" w:hAnsi="Arial" w:cs="Arial"/>
        </w:rPr>
        <w:t>pretty foundational</w:t>
      </w:r>
      <w:proofErr w:type="gramEnd"/>
      <w:r w:rsidRPr="00474BFB">
        <w:rPr>
          <w:rFonts w:ascii="Arial" w:eastAsia="Arial" w:hAnsi="Arial" w:cs="Arial"/>
        </w:rPr>
        <w:t xml:space="preserve"> for me,</w:t>
      </w:r>
      <w:r>
        <w:rPr>
          <w:rFonts w:ascii="Arial" w:eastAsia="Arial" w:hAnsi="Arial" w:cs="Arial"/>
        </w:rPr>
        <w:t xml:space="preserve"> and that, and not having read a lot of stories that reflected my identity. And </w:t>
      </w:r>
      <w:proofErr w:type="gramStart"/>
      <w:r>
        <w:rPr>
          <w:rFonts w:ascii="Arial" w:eastAsia="Arial" w:hAnsi="Arial" w:cs="Arial"/>
        </w:rPr>
        <w:t>so</w:t>
      </w:r>
      <w:proofErr w:type="gramEnd"/>
      <w:r>
        <w:rPr>
          <w:rFonts w:ascii="Arial" w:eastAsia="Arial" w:hAnsi="Arial" w:cs="Arial"/>
        </w:rPr>
        <w:t xml:space="preserve"> I decided I wanted to be an English teacher. And then moving on, I could have taught high school forever, but then I was noticing that diverse texts, it was </w:t>
      </w:r>
      <w:proofErr w:type="gramStart"/>
      <w:r>
        <w:rPr>
          <w:rFonts w:ascii="Arial" w:eastAsia="Arial" w:hAnsi="Arial" w:cs="Arial"/>
        </w:rPr>
        <w:t>really hard</w:t>
      </w:r>
      <w:proofErr w:type="gramEnd"/>
      <w:r>
        <w:rPr>
          <w:rFonts w:ascii="Arial" w:eastAsia="Arial" w:hAnsi="Arial" w:cs="Arial"/>
        </w:rPr>
        <w:t xml:space="preserve"> for some teachers to use them in their classrooms based on training or access or things like that. And I had a mentor take me out to dinner, and she said, I want you to come back for your PhD, because I think you'd be really great at it, and I think you should research the questions that you and I've talked about a lot so </w:t>
      </w:r>
      <w:proofErr w:type="spellStart"/>
      <w:r>
        <w:rPr>
          <w:rFonts w:ascii="Arial" w:eastAsia="Arial" w:hAnsi="Arial" w:cs="Arial"/>
        </w:rPr>
        <w:t>so</w:t>
      </w:r>
      <w:proofErr w:type="spellEnd"/>
      <w:r>
        <w:rPr>
          <w:rFonts w:ascii="Arial" w:eastAsia="Arial" w:hAnsi="Arial" w:cs="Arial"/>
        </w:rPr>
        <w:t xml:space="preserve"> yeah, so that's how I came into it. </w:t>
      </w:r>
    </w:p>
    <w:p w14:paraId="0000001C" w14:textId="77777777" w:rsidR="005210B0" w:rsidRDefault="005210B0">
      <w:pPr>
        <w:spacing w:after="0" w:line="360" w:lineRule="auto"/>
        <w:rPr>
          <w:rFonts w:ascii="Arial" w:eastAsia="Arial" w:hAnsi="Arial" w:cs="Arial"/>
        </w:rPr>
      </w:pPr>
    </w:p>
    <w:p w14:paraId="0000001D" w14:textId="77777777" w:rsidR="005210B0" w:rsidRDefault="00000000">
      <w:pPr>
        <w:spacing w:after="0" w:line="360" w:lineRule="auto"/>
      </w:pPr>
      <w:r>
        <w:rPr>
          <w:rFonts w:ascii="Arial" w:eastAsia="Arial" w:hAnsi="Arial" w:cs="Arial"/>
        </w:rPr>
        <w:t xml:space="preserve">And then obviously, censorship is a big deal right now. And one thing that frustrated me a lot was that censorship, you always hear the voices of certain people: politicians, and the media, and parents, or a single teacher that has used a book in their classroom. And what we aren't hearing a lot from are the teachers. I've been looking into it a lot, and obviously, it's parallel to my research interest of using </w:t>
      </w:r>
      <w:r>
        <w:rPr>
          <w:rFonts w:ascii="Arial" w:eastAsia="Arial" w:hAnsi="Arial" w:cs="Arial"/>
        </w:rPr>
        <w:lastRenderedPageBreak/>
        <w:t xml:space="preserve">diverse literature. And having looked at it, I realized that there were no national studies about censorship, and the last study in which we'd looked at what books teachers were using in their classrooms was 1989. And </w:t>
      </w:r>
      <w:proofErr w:type="gramStart"/>
      <w:r>
        <w:rPr>
          <w:rFonts w:ascii="Arial" w:eastAsia="Arial" w:hAnsi="Arial" w:cs="Arial"/>
        </w:rPr>
        <w:t>so</w:t>
      </w:r>
      <w:proofErr w:type="gramEnd"/>
      <w:r>
        <w:rPr>
          <w:rFonts w:ascii="Arial" w:eastAsia="Arial" w:hAnsi="Arial" w:cs="Arial"/>
        </w:rPr>
        <w:t xml:space="preserve"> I just was </w:t>
      </w:r>
      <w:proofErr w:type="gramStart"/>
      <w:r>
        <w:rPr>
          <w:rFonts w:ascii="Arial" w:eastAsia="Arial" w:hAnsi="Arial" w:cs="Arial"/>
        </w:rPr>
        <w:t>really curious</w:t>
      </w:r>
      <w:proofErr w:type="gramEnd"/>
      <w:r>
        <w:rPr>
          <w:rFonts w:ascii="Arial" w:eastAsia="Arial" w:hAnsi="Arial" w:cs="Arial"/>
        </w:rPr>
        <w:t xml:space="preserve"> about what books teachers were now using and how they were experiencing that censorship. So that's sort of what guided me to a bigger study recently.</w:t>
      </w:r>
    </w:p>
    <w:p w14:paraId="0000001E" w14:textId="77777777" w:rsidR="005210B0" w:rsidRDefault="005210B0">
      <w:pPr>
        <w:spacing w:after="0" w:line="360" w:lineRule="auto"/>
      </w:pPr>
    </w:p>
    <w:p w14:paraId="0000001F" w14:textId="77777777" w:rsidR="005210B0" w:rsidRDefault="00000000">
      <w:pPr>
        <w:spacing w:after="0" w:line="360" w:lineRule="auto"/>
      </w:pPr>
      <w:r>
        <w:rPr>
          <w:rFonts w:ascii="Arial" w:eastAsia="Arial" w:hAnsi="Arial" w:cs="Arial"/>
          <w:b/>
        </w:rPr>
        <w:t xml:space="preserve">Mitchell  </w:t>
      </w:r>
    </w:p>
    <w:p w14:paraId="00000020" w14:textId="77777777" w:rsidR="005210B0" w:rsidRDefault="00000000">
      <w:pPr>
        <w:spacing w:after="0" w:line="360" w:lineRule="auto"/>
      </w:pPr>
      <w:r>
        <w:rPr>
          <w:rFonts w:ascii="Arial" w:eastAsia="Arial" w:hAnsi="Arial" w:cs="Arial"/>
        </w:rPr>
        <w:t>Wow, thank you. I'm envisioning you in that classroom as they grabbed the books and then defiantly going home and finding the book to continue reading. And what a lasting impression that must have left. Looking forward, I have, kind of, two questions. One is much shorter, which is, if you could explain censorship in the literary world, what does that look like on a very tangible level, and then also talk a little bit about with these, this research that you're doing now, what are you finding when you are seeing studies of your studies about diverse literature being used?</w:t>
      </w:r>
    </w:p>
    <w:p w14:paraId="00000021" w14:textId="77777777" w:rsidR="005210B0" w:rsidRDefault="005210B0">
      <w:pPr>
        <w:spacing w:after="0" w:line="360" w:lineRule="auto"/>
      </w:pPr>
    </w:p>
    <w:p w14:paraId="00000022" w14:textId="77777777" w:rsidR="005210B0" w:rsidRDefault="00000000">
      <w:pPr>
        <w:spacing w:after="0" w:line="360" w:lineRule="auto"/>
      </w:pPr>
      <w:r>
        <w:rPr>
          <w:rFonts w:ascii="Arial" w:eastAsia="Arial" w:hAnsi="Arial" w:cs="Arial"/>
          <w:b/>
        </w:rPr>
        <w:t>Ginsberg</w:t>
      </w:r>
    </w:p>
    <w:p w14:paraId="00000023" w14:textId="77777777" w:rsidR="005210B0" w:rsidRDefault="00000000">
      <w:pPr>
        <w:spacing w:after="0" w:line="360" w:lineRule="auto"/>
        <w:rPr>
          <w:rFonts w:ascii="Arial" w:eastAsia="Arial" w:hAnsi="Arial" w:cs="Arial"/>
        </w:rPr>
      </w:pPr>
      <w:r>
        <w:rPr>
          <w:rFonts w:ascii="Arial" w:eastAsia="Arial" w:hAnsi="Arial" w:cs="Arial"/>
        </w:rPr>
        <w:t xml:space="preserve">Sure. Yeah, so, we use the American Library Association's definition of censorship, which is just that a book is intentionally removed </w:t>
      </w:r>
      <w:proofErr w:type="gramStart"/>
      <w:r>
        <w:rPr>
          <w:rFonts w:ascii="Arial" w:eastAsia="Arial" w:hAnsi="Arial" w:cs="Arial"/>
        </w:rPr>
        <w:t>in an attempt to</w:t>
      </w:r>
      <w:proofErr w:type="gramEnd"/>
      <w:r>
        <w:rPr>
          <w:rFonts w:ascii="Arial" w:eastAsia="Arial" w:hAnsi="Arial" w:cs="Arial"/>
        </w:rPr>
        <w:t xml:space="preserve"> reduce harm. And that might be preemptive, or it might be overt. </w:t>
      </w:r>
      <w:proofErr w:type="gramStart"/>
      <w:r>
        <w:rPr>
          <w:rFonts w:ascii="Arial" w:eastAsia="Arial" w:hAnsi="Arial" w:cs="Arial"/>
        </w:rPr>
        <w:t>So</w:t>
      </w:r>
      <w:proofErr w:type="gramEnd"/>
      <w:r>
        <w:rPr>
          <w:rFonts w:ascii="Arial" w:eastAsia="Arial" w:hAnsi="Arial" w:cs="Arial"/>
        </w:rPr>
        <w:t xml:space="preserve"> it could be a sort of silent, not ordering a text because you don't want to deal with any conflict. Or it might be what you see in the media, the big school board, the loud type of censorship. So that's </w:t>
      </w:r>
      <w:proofErr w:type="gramStart"/>
      <w:r>
        <w:rPr>
          <w:rFonts w:ascii="Arial" w:eastAsia="Arial" w:hAnsi="Arial" w:cs="Arial"/>
        </w:rPr>
        <w:t>really how</w:t>
      </w:r>
      <w:proofErr w:type="gramEnd"/>
      <w:r>
        <w:rPr>
          <w:rFonts w:ascii="Arial" w:eastAsia="Arial" w:hAnsi="Arial" w:cs="Arial"/>
        </w:rPr>
        <w:t xml:space="preserve"> we're currently defining censorship. </w:t>
      </w:r>
    </w:p>
    <w:p w14:paraId="00000024" w14:textId="77777777" w:rsidR="005210B0" w:rsidRDefault="005210B0">
      <w:pPr>
        <w:spacing w:after="0" w:line="360" w:lineRule="auto"/>
        <w:rPr>
          <w:rFonts w:ascii="Arial" w:eastAsia="Arial" w:hAnsi="Arial" w:cs="Arial"/>
        </w:rPr>
      </w:pPr>
    </w:p>
    <w:p w14:paraId="00000025" w14:textId="77777777" w:rsidR="005210B0" w:rsidRDefault="00000000">
      <w:pPr>
        <w:spacing w:after="0" w:line="360" w:lineRule="auto"/>
        <w:rPr>
          <w:rFonts w:ascii="Arial" w:eastAsia="Arial" w:hAnsi="Arial" w:cs="Arial"/>
        </w:rPr>
      </w:pPr>
      <w:r>
        <w:rPr>
          <w:rFonts w:ascii="Arial" w:eastAsia="Arial" w:hAnsi="Arial" w:cs="Arial"/>
        </w:rPr>
        <w:t xml:space="preserve">And then for your next question, it's </w:t>
      </w:r>
      <w:proofErr w:type="gramStart"/>
      <w:r>
        <w:rPr>
          <w:rFonts w:ascii="Arial" w:eastAsia="Arial" w:hAnsi="Arial" w:cs="Arial"/>
        </w:rPr>
        <w:t>really interesting</w:t>
      </w:r>
      <w:proofErr w:type="gramEnd"/>
      <w:r>
        <w:rPr>
          <w:rFonts w:ascii="Arial" w:eastAsia="Arial" w:hAnsi="Arial" w:cs="Arial"/>
        </w:rPr>
        <w:t xml:space="preserve">. We found such a wide range of experiences, and any variable that we looked at, obviously, it's one variable, and all variables layer on top of each other. </w:t>
      </w:r>
      <w:proofErr w:type="gramStart"/>
      <w:r>
        <w:rPr>
          <w:rFonts w:ascii="Arial" w:eastAsia="Arial" w:hAnsi="Arial" w:cs="Arial"/>
        </w:rPr>
        <w:t>So</w:t>
      </w:r>
      <w:proofErr w:type="gramEnd"/>
      <w:r>
        <w:rPr>
          <w:rFonts w:ascii="Arial" w:eastAsia="Arial" w:hAnsi="Arial" w:cs="Arial"/>
        </w:rPr>
        <w:t xml:space="preserve"> you can't </w:t>
      </w:r>
      <w:proofErr w:type="gramStart"/>
      <w:r>
        <w:rPr>
          <w:rFonts w:ascii="Arial" w:eastAsia="Arial" w:hAnsi="Arial" w:cs="Arial"/>
        </w:rPr>
        <w:t>make generalizations</w:t>
      </w:r>
      <w:proofErr w:type="gramEnd"/>
      <w:r>
        <w:rPr>
          <w:rFonts w:ascii="Arial" w:eastAsia="Arial" w:hAnsi="Arial" w:cs="Arial"/>
        </w:rPr>
        <w:t xml:space="preserve"> about parts of the country or certain identities or anything like that, but we can look at what we're seeing across the country and what types of variables about schools and about the teachers' identities might be influencing censorship in some way. </w:t>
      </w:r>
      <w:proofErr w:type="gramStart"/>
      <w:r>
        <w:rPr>
          <w:rFonts w:ascii="Arial" w:eastAsia="Arial" w:hAnsi="Arial" w:cs="Arial"/>
        </w:rPr>
        <w:t>So</w:t>
      </w:r>
      <w:proofErr w:type="gramEnd"/>
      <w:r>
        <w:rPr>
          <w:rFonts w:ascii="Arial" w:eastAsia="Arial" w:hAnsi="Arial" w:cs="Arial"/>
        </w:rPr>
        <w:t xml:space="preserve"> some of the things that we found were that most teachers wanted to use diverse books. </w:t>
      </w:r>
      <w:proofErr w:type="gramStart"/>
      <w:r>
        <w:rPr>
          <w:rFonts w:ascii="Arial" w:eastAsia="Arial" w:hAnsi="Arial" w:cs="Arial"/>
        </w:rPr>
        <w:t>So</w:t>
      </w:r>
      <w:proofErr w:type="gramEnd"/>
      <w:r>
        <w:rPr>
          <w:rFonts w:ascii="Arial" w:eastAsia="Arial" w:hAnsi="Arial" w:cs="Arial"/>
        </w:rPr>
        <w:t xml:space="preserve"> it was nine out of 10 teachers said, “I want to use this. I'm interested in using that.” And we found that 92% of them do use diverse books in their classroom and express that. Yet, when we talked to them and looked at what books they are </w:t>
      </w:r>
      <w:proofErr w:type="gramStart"/>
      <w:r>
        <w:rPr>
          <w:rFonts w:ascii="Arial" w:eastAsia="Arial" w:hAnsi="Arial" w:cs="Arial"/>
        </w:rPr>
        <w:t>actually using</w:t>
      </w:r>
      <w:proofErr w:type="gramEnd"/>
      <w:r>
        <w:rPr>
          <w:rFonts w:ascii="Arial" w:eastAsia="Arial" w:hAnsi="Arial" w:cs="Arial"/>
        </w:rPr>
        <w:t xml:space="preserve">, fewer than half of them do have it in their curriculum. </w:t>
      </w:r>
    </w:p>
    <w:p w14:paraId="00000026" w14:textId="77777777" w:rsidR="005210B0" w:rsidRDefault="005210B0">
      <w:pPr>
        <w:spacing w:after="0" w:line="360" w:lineRule="auto"/>
        <w:rPr>
          <w:rFonts w:ascii="Arial" w:eastAsia="Arial" w:hAnsi="Arial" w:cs="Arial"/>
        </w:rPr>
      </w:pPr>
    </w:p>
    <w:p w14:paraId="00000027" w14:textId="77777777" w:rsidR="005210B0" w:rsidRDefault="00000000">
      <w:pPr>
        <w:spacing w:after="0" w:line="360" w:lineRule="auto"/>
        <w:rPr>
          <w:rFonts w:ascii="Arial" w:eastAsia="Arial" w:hAnsi="Arial" w:cs="Arial"/>
        </w:rPr>
      </w:pPr>
      <w:r>
        <w:rPr>
          <w:rFonts w:ascii="Arial" w:eastAsia="Arial" w:hAnsi="Arial" w:cs="Arial"/>
        </w:rPr>
        <w:t xml:space="preserve">When we talk about diverse books, we're not saying, “Oh, just put this author in because it's a character of color, something like that.” We're talking about the fact that most kids in schools can go through a year without reading any experiences that reflect their own. And </w:t>
      </w:r>
      <w:proofErr w:type="gramStart"/>
      <w:r>
        <w:rPr>
          <w:rFonts w:ascii="Arial" w:eastAsia="Arial" w:hAnsi="Arial" w:cs="Arial"/>
        </w:rPr>
        <w:t>so</w:t>
      </w:r>
      <w:proofErr w:type="gramEnd"/>
      <w:r>
        <w:rPr>
          <w:rFonts w:ascii="Arial" w:eastAsia="Arial" w:hAnsi="Arial" w:cs="Arial"/>
        </w:rPr>
        <w:t xml:space="preserve"> there are so many wonderful, highly </w:t>
      </w:r>
      <w:r>
        <w:rPr>
          <w:rFonts w:ascii="Arial" w:eastAsia="Arial" w:hAnsi="Arial" w:cs="Arial"/>
        </w:rPr>
        <w:lastRenderedPageBreak/>
        <w:t xml:space="preserve">literary books out there that diversifying our curricula and our classrooms and our libraries can only prove to make a </w:t>
      </w:r>
      <w:proofErr w:type="gramStart"/>
      <w:r>
        <w:rPr>
          <w:rFonts w:ascii="Arial" w:eastAsia="Arial" w:hAnsi="Arial" w:cs="Arial"/>
        </w:rPr>
        <w:t>more rich</w:t>
      </w:r>
      <w:proofErr w:type="gramEnd"/>
      <w:r>
        <w:rPr>
          <w:rFonts w:ascii="Arial" w:eastAsia="Arial" w:hAnsi="Arial" w:cs="Arial"/>
        </w:rPr>
        <w:t xml:space="preserve"> experience for kids. </w:t>
      </w:r>
    </w:p>
    <w:p w14:paraId="00000028" w14:textId="77777777" w:rsidR="005210B0" w:rsidRDefault="005210B0">
      <w:pPr>
        <w:spacing w:after="0" w:line="360" w:lineRule="auto"/>
        <w:rPr>
          <w:rFonts w:ascii="Arial" w:eastAsia="Arial" w:hAnsi="Arial" w:cs="Arial"/>
        </w:rPr>
      </w:pPr>
    </w:p>
    <w:p w14:paraId="00000029" w14:textId="77777777" w:rsidR="005210B0" w:rsidRDefault="00000000">
      <w:pPr>
        <w:spacing w:after="0" w:line="360" w:lineRule="auto"/>
        <w:rPr>
          <w:rFonts w:ascii="Arial" w:eastAsia="Arial" w:hAnsi="Arial" w:cs="Arial"/>
        </w:rPr>
      </w:pPr>
      <w:proofErr w:type="gramStart"/>
      <w:r>
        <w:rPr>
          <w:rFonts w:ascii="Arial" w:eastAsia="Arial" w:hAnsi="Arial" w:cs="Arial"/>
        </w:rPr>
        <w:t>So</w:t>
      </w:r>
      <w:proofErr w:type="gramEnd"/>
      <w:r>
        <w:rPr>
          <w:rFonts w:ascii="Arial" w:eastAsia="Arial" w:hAnsi="Arial" w:cs="Arial"/>
        </w:rPr>
        <w:t xml:space="preserve"> we're not saying, throw away the classics. You </w:t>
      </w:r>
      <w:proofErr w:type="gramStart"/>
      <w:r>
        <w:rPr>
          <w:rFonts w:ascii="Arial" w:eastAsia="Arial" w:hAnsi="Arial" w:cs="Arial"/>
        </w:rPr>
        <w:t>have to</w:t>
      </w:r>
      <w:proofErr w:type="gramEnd"/>
      <w:r>
        <w:rPr>
          <w:rFonts w:ascii="Arial" w:eastAsia="Arial" w:hAnsi="Arial" w:cs="Arial"/>
        </w:rPr>
        <w:t xml:space="preserve"> use these books. Instead, we're saying, why not expose kids to a wide range of books from a range of experiences? </w:t>
      </w:r>
      <w:proofErr w:type="gramStart"/>
      <w:r>
        <w:rPr>
          <w:rFonts w:ascii="Arial" w:eastAsia="Arial" w:hAnsi="Arial" w:cs="Arial"/>
        </w:rPr>
        <w:t>So</w:t>
      </w:r>
      <w:proofErr w:type="gramEnd"/>
      <w:r>
        <w:rPr>
          <w:rFonts w:ascii="Arial" w:eastAsia="Arial" w:hAnsi="Arial" w:cs="Arial"/>
        </w:rPr>
        <w:t xml:space="preserve"> one of the other things that we found was that 80% of teachers said that they worried about censorship, and that was higher than we thought it would be. And </w:t>
      </w:r>
      <w:proofErr w:type="gramStart"/>
      <w:r>
        <w:rPr>
          <w:rFonts w:ascii="Arial" w:eastAsia="Arial" w:hAnsi="Arial" w:cs="Arial"/>
        </w:rPr>
        <w:t>so</w:t>
      </w:r>
      <w:proofErr w:type="gramEnd"/>
      <w:r>
        <w:rPr>
          <w:rFonts w:ascii="Arial" w:eastAsia="Arial" w:hAnsi="Arial" w:cs="Arial"/>
        </w:rPr>
        <w:t xml:space="preserve"> we delved more into that, looking at those 80% that were worried about censorship, we found that teachers who lived in the Northeast experienced censorship about three times less likely than those in the South. We found that teachers in suburban </w:t>
      </w:r>
      <w:proofErr w:type="gramStart"/>
      <w:r>
        <w:rPr>
          <w:rFonts w:ascii="Arial" w:eastAsia="Arial" w:hAnsi="Arial" w:cs="Arial"/>
        </w:rPr>
        <w:t>schools</w:t>
      </w:r>
      <w:proofErr w:type="gramEnd"/>
      <w:r>
        <w:rPr>
          <w:rFonts w:ascii="Arial" w:eastAsia="Arial" w:hAnsi="Arial" w:cs="Arial"/>
        </w:rPr>
        <w:t xml:space="preserve"> experience censorship significantly more than rural teachers, </w:t>
      </w:r>
      <w:proofErr w:type="gramStart"/>
      <w:r>
        <w:rPr>
          <w:rFonts w:ascii="Arial" w:eastAsia="Arial" w:hAnsi="Arial" w:cs="Arial"/>
        </w:rPr>
        <w:t>or,</w:t>
      </w:r>
      <w:proofErr w:type="gramEnd"/>
      <w:r>
        <w:rPr>
          <w:rFonts w:ascii="Arial" w:eastAsia="Arial" w:hAnsi="Arial" w:cs="Arial"/>
        </w:rPr>
        <w:t xml:space="preserve"> teachers in rural schools, and teachers in urban schools. We found that the wealthier a school was, the more likely the teachers were to experience censorship. There were a lot of variables that came into play, and this national survey, and there were about 4000 teachers that responded to our survey, and we tried to email every English teacher in the country. </w:t>
      </w:r>
    </w:p>
    <w:p w14:paraId="0000002A" w14:textId="77777777" w:rsidR="005210B0" w:rsidRDefault="005210B0">
      <w:pPr>
        <w:spacing w:after="0" w:line="360" w:lineRule="auto"/>
        <w:rPr>
          <w:rFonts w:ascii="Arial" w:eastAsia="Arial" w:hAnsi="Arial" w:cs="Arial"/>
        </w:rPr>
      </w:pPr>
    </w:p>
    <w:p w14:paraId="0000002B" w14:textId="77777777" w:rsidR="005210B0" w:rsidRDefault="00000000">
      <w:pPr>
        <w:spacing w:after="0" w:line="360" w:lineRule="auto"/>
      </w:pPr>
      <w:r>
        <w:rPr>
          <w:rFonts w:ascii="Arial" w:eastAsia="Arial" w:hAnsi="Arial" w:cs="Arial"/>
        </w:rPr>
        <w:t>And the survey really is just a jumping-off point. It's a way for researchers to then take that data and delve more into it, more qualitatively, to learn more about teachers' experiences, because there's no other survey that has looked across that many teachers across the entire country. Most of the studies have been very small-scale or focused on one area of the country.</w:t>
      </w:r>
    </w:p>
    <w:p w14:paraId="0000002C" w14:textId="77777777" w:rsidR="005210B0" w:rsidRDefault="005210B0">
      <w:pPr>
        <w:spacing w:after="0" w:line="360" w:lineRule="auto"/>
      </w:pPr>
    </w:p>
    <w:p w14:paraId="0000002D" w14:textId="77777777" w:rsidR="005210B0" w:rsidRDefault="00000000">
      <w:pPr>
        <w:spacing w:after="0" w:line="360" w:lineRule="auto"/>
      </w:pPr>
      <w:r>
        <w:rPr>
          <w:rFonts w:ascii="Arial" w:eastAsia="Arial" w:hAnsi="Arial" w:cs="Arial"/>
          <w:b/>
        </w:rPr>
        <w:t xml:space="preserve">Mitchell  </w:t>
      </w:r>
    </w:p>
    <w:p w14:paraId="0000002E" w14:textId="77777777" w:rsidR="005210B0" w:rsidRDefault="00000000">
      <w:pPr>
        <w:spacing w:after="0" w:line="360" w:lineRule="auto"/>
      </w:pPr>
      <w:r>
        <w:rPr>
          <w:rFonts w:ascii="Arial" w:eastAsia="Arial" w:hAnsi="Arial" w:cs="Arial"/>
        </w:rPr>
        <w:t xml:space="preserve">Wow. Thank you. That sounds like such a thorough approach to this research that needed to happen. You touched on what diverse literature is, right, is having characters that reflect the identities of the students who are making up the student body population that's </w:t>
      </w:r>
      <w:proofErr w:type="gramStart"/>
      <w:r>
        <w:rPr>
          <w:rFonts w:ascii="Arial" w:eastAsia="Arial" w:hAnsi="Arial" w:cs="Arial"/>
        </w:rPr>
        <w:t>actually reading</w:t>
      </w:r>
      <w:proofErr w:type="gramEnd"/>
      <w:r>
        <w:rPr>
          <w:rFonts w:ascii="Arial" w:eastAsia="Arial" w:hAnsi="Arial" w:cs="Arial"/>
        </w:rPr>
        <w:t xml:space="preserve"> these. Is there more that goes into a diverse text? How are you defining a diverse text here?</w:t>
      </w:r>
    </w:p>
    <w:p w14:paraId="0000002F" w14:textId="77777777" w:rsidR="005210B0" w:rsidRDefault="005210B0">
      <w:pPr>
        <w:spacing w:after="0" w:line="360" w:lineRule="auto"/>
      </w:pPr>
    </w:p>
    <w:p w14:paraId="00000030" w14:textId="77777777" w:rsidR="005210B0" w:rsidRDefault="00000000">
      <w:pPr>
        <w:spacing w:after="0" w:line="360" w:lineRule="auto"/>
      </w:pPr>
      <w:r>
        <w:rPr>
          <w:rFonts w:ascii="Arial" w:eastAsia="Arial" w:hAnsi="Arial" w:cs="Arial"/>
          <w:b/>
        </w:rPr>
        <w:t>Ginsberg</w:t>
      </w:r>
    </w:p>
    <w:p w14:paraId="00000031" w14:textId="77777777" w:rsidR="005210B0" w:rsidRDefault="00000000">
      <w:pPr>
        <w:spacing w:after="0" w:line="360" w:lineRule="auto"/>
      </w:pPr>
      <w:r>
        <w:rPr>
          <w:rFonts w:ascii="Arial" w:eastAsia="Arial" w:hAnsi="Arial" w:cs="Arial"/>
        </w:rPr>
        <w:t xml:space="preserve">Yeah, so we used the We Need Diverse Books definition, and it's </w:t>
      </w:r>
      <w:proofErr w:type="gramStart"/>
      <w:r>
        <w:rPr>
          <w:rFonts w:ascii="Arial" w:eastAsia="Arial" w:hAnsi="Arial" w:cs="Arial"/>
        </w:rPr>
        <w:t>pretty expansive</w:t>
      </w:r>
      <w:proofErr w:type="gramEnd"/>
      <w:r>
        <w:rPr>
          <w:rFonts w:ascii="Arial" w:eastAsia="Arial" w:hAnsi="Arial" w:cs="Arial"/>
        </w:rPr>
        <w:t xml:space="preserve">. It's diversity in terms of race, religion, disability, and </w:t>
      </w:r>
      <w:proofErr w:type="gramStart"/>
      <w:r>
        <w:rPr>
          <w:rFonts w:ascii="Arial" w:eastAsia="Arial" w:hAnsi="Arial" w:cs="Arial"/>
        </w:rPr>
        <w:t>disability’s</w:t>
      </w:r>
      <w:proofErr w:type="gramEnd"/>
      <w:r>
        <w:rPr>
          <w:rFonts w:ascii="Arial" w:eastAsia="Arial" w:hAnsi="Arial" w:cs="Arial"/>
        </w:rPr>
        <w:t xml:space="preserve"> defined expansively to include physical or mental disability. It includes any book that represents a potentially marginalized population.</w:t>
      </w:r>
    </w:p>
    <w:p w14:paraId="00000032" w14:textId="77777777" w:rsidR="005210B0" w:rsidRDefault="005210B0">
      <w:pPr>
        <w:spacing w:after="0" w:line="360" w:lineRule="auto"/>
      </w:pPr>
    </w:p>
    <w:p w14:paraId="00000033" w14:textId="77777777" w:rsidR="005210B0" w:rsidRDefault="00000000">
      <w:pPr>
        <w:spacing w:after="0" w:line="360" w:lineRule="auto"/>
      </w:pPr>
      <w:r>
        <w:rPr>
          <w:rFonts w:ascii="Arial" w:eastAsia="Arial" w:hAnsi="Arial" w:cs="Arial"/>
          <w:b/>
        </w:rPr>
        <w:t xml:space="preserve">Mitchell  </w:t>
      </w:r>
    </w:p>
    <w:p w14:paraId="00000034" w14:textId="77777777" w:rsidR="005210B0" w:rsidRDefault="00000000">
      <w:pPr>
        <w:spacing w:after="0" w:line="360" w:lineRule="auto"/>
      </w:pPr>
      <w:r>
        <w:rPr>
          <w:rFonts w:ascii="Arial" w:eastAsia="Arial" w:hAnsi="Arial" w:cs="Arial"/>
        </w:rPr>
        <w:t xml:space="preserve">Thank you. Obviously, the research has had some gaps chronologically. The work that you're doing seems to fill a great need in the academic realm of understanding what's happening in the school </w:t>
      </w:r>
      <w:r>
        <w:rPr>
          <w:rFonts w:ascii="Arial" w:eastAsia="Arial" w:hAnsi="Arial" w:cs="Arial"/>
        </w:rPr>
        <w:lastRenderedPageBreak/>
        <w:t>systems with the books that are represented in the curriculum. And I'm curious if we can boil it down, why is it important that we study this at a high academic level?</w:t>
      </w:r>
    </w:p>
    <w:p w14:paraId="00000035" w14:textId="77777777" w:rsidR="005210B0" w:rsidRDefault="005210B0">
      <w:pPr>
        <w:spacing w:after="0" w:line="360" w:lineRule="auto"/>
      </w:pPr>
    </w:p>
    <w:p w14:paraId="00000036" w14:textId="77777777" w:rsidR="005210B0" w:rsidRDefault="00000000">
      <w:pPr>
        <w:spacing w:after="0" w:line="360" w:lineRule="auto"/>
      </w:pPr>
      <w:r>
        <w:rPr>
          <w:rFonts w:ascii="Arial" w:eastAsia="Arial" w:hAnsi="Arial" w:cs="Arial"/>
          <w:b/>
        </w:rPr>
        <w:t>Ginsberg</w:t>
      </w:r>
    </w:p>
    <w:p w14:paraId="00000037" w14:textId="77777777" w:rsidR="005210B0" w:rsidRDefault="00000000">
      <w:pPr>
        <w:spacing w:after="0" w:line="360" w:lineRule="auto"/>
      </w:pPr>
      <w:r>
        <w:rPr>
          <w:rFonts w:ascii="Arial" w:eastAsia="Arial" w:hAnsi="Arial" w:cs="Arial"/>
        </w:rPr>
        <w:t xml:space="preserve">Yes. </w:t>
      </w:r>
      <w:proofErr w:type="gramStart"/>
      <w:r>
        <w:rPr>
          <w:rFonts w:ascii="Arial" w:eastAsia="Arial" w:hAnsi="Arial" w:cs="Arial"/>
        </w:rPr>
        <w:t>So</w:t>
      </w:r>
      <w:proofErr w:type="gramEnd"/>
      <w:r>
        <w:rPr>
          <w:rFonts w:ascii="Arial" w:eastAsia="Arial" w:hAnsi="Arial" w:cs="Arial"/>
        </w:rPr>
        <w:t xml:space="preserve"> we have so many studies out there that show why this literature is </w:t>
      </w:r>
      <w:proofErr w:type="gramStart"/>
      <w:r>
        <w:rPr>
          <w:rFonts w:ascii="Arial" w:eastAsia="Arial" w:hAnsi="Arial" w:cs="Arial"/>
        </w:rPr>
        <w:t>really valuable</w:t>
      </w:r>
      <w:proofErr w:type="gramEnd"/>
      <w:r>
        <w:rPr>
          <w:rFonts w:ascii="Arial" w:eastAsia="Arial" w:hAnsi="Arial" w:cs="Arial"/>
        </w:rPr>
        <w:t xml:space="preserve">. We know there are dozens and dozens, if not hundreds, of studies that are empirical and use fantastic methodological design that is very strong, and </w:t>
      </w:r>
      <w:proofErr w:type="gramStart"/>
      <w:r>
        <w:rPr>
          <w:rFonts w:ascii="Arial" w:eastAsia="Arial" w:hAnsi="Arial" w:cs="Arial"/>
        </w:rPr>
        <w:t>all of</w:t>
      </w:r>
      <w:proofErr w:type="gramEnd"/>
      <w:r>
        <w:rPr>
          <w:rFonts w:ascii="Arial" w:eastAsia="Arial" w:hAnsi="Arial" w:cs="Arial"/>
        </w:rPr>
        <w:t xml:space="preserve"> these studies show us that these books build empathy. They allow what Rudine Sims Bishop calls mirrors, windows, and sliding glass doors for kids to be able to see others, to be able to understand themselves. We know that offering choice with these texts increases reader engagement, increases reader motivation. We know that it allows for kids to engage as global citizens, to be able to look at socio political issues critically, and that's not in any sort of indoctrination type way or anything like that. But instead, it allows kids to think critically about issues and then affirm their own </w:t>
      </w:r>
      <w:proofErr w:type="gramStart"/>
      <w:r>
        <w:rPr>
          <w:rFonts w:ascii="Arial" w:eastAsia="Arial" w:hAnsi="Arial" w:cs="Arial"/>
        </w:rPr>
        <w:t>positionalities, or</w:t>
      </w:r>
      <w:proofErr w:type="gramEnd"/>
      <w:r>
        <w:rPr>
          <w:rFonts w:ascii="Arial" w:eastAsia="Arial" w:hAnsi="Arial" w:cs="Arial"/>
        </w:rPr>
        <w:t xml:space="preserve"> be able to critically evaluate the world. </w:t>
      </w:r>
      <w:proofErr w:type="gramStart"/>
      <w:r>
        <w:rPr>
          <w:rFonts w:ascii="Arial" w:eastAsia="Arial" w:hAnsi="Arial" w:cs="Arial"/>
        </w:rPr>
        <w:t>So</w:t>
      </w:r>
      <w:proofErr w:type="gramEnd"/>
      <w:r>
        <w:rPr>
          <w:rFonts w:ascii="Arial" w:eastAsia="Arial" w:hAnsi="Arial" w:cs="Arial"/>
        </w:rPr>
        <w:t xml:space="preserve"> it allows them to really think expansively and critically, and it allows for a richer understanding of the world around them. And </w:t>
      </w:r>
      <w:proofErr w:type="gramStart"/>
      <w:r>
        <w:rPr>
          <w:rFonts w:ascii="Arial" w:eastAsia="Arial" w:hAnsi="Arial" w:cs="Arial"/>
        </w:rPr>
        <w:t>so</w:t>
      </w:r>
      <w:proofErr w:type="gramEnd"/>
      <w:r>
        <w:rPr>
          <w:rFonts w:ascii="Arial" w:eastAsia="Arial" w:hAnsi="Arial" w:cs="Arial"/>
        </w:rPr>
        <w:t xml:space="preserve"> when we look at this literature, we already know it's </w:t>
      </w:r>
      <w:proofErr w:type="gramStart"/>
      <w:r>
        <w:rPr>
          <w:rFonts w:ascii="Arial" w:eastAsia="Arial" w:hAnsi="Arial" w:cs="Arial"/>
        </w:rPr>
        <w:t>really important</w:t>
      </w:r>
      <w:proofErr w:type="gramEnd"/>
      <w:r>
        <w:rPr>
          <w:rFonts w:ascii="Arial" w:eastAsia="Arial" w:hAnsi="Arial" w:cs="Arial"/>
        </w:rPr>
        <w:t>. It has been shown to increase reading scores. Teachers frequently say that this literature creates readers essentially, although we think all kids are readers, but it increases motivation and engagement, and that can only help with increasing self-efficacy, reading motivation, and academic outcomes for kids.</w:t>
      </w:r>
    </w:p>
    <w:p w14:paraId="00000038" w14:textId="77777777" w:rsidR="005210B0" w:rsidRDefault="005210B0">
      <w:pPr>
        <w:spacing w:after="0" w:line="360" w:lineRule="auto"/>
      </w:pPr>
    </w:p>
    <w:p w14:paraId="00000039" w14:textId="77777777" w:rsidR="005210B0" w:rsidRDefault="00000000">
      <w:pPr>
        <w:spacing w:after="0" w:line="360" w:lineRule="auto"/>
      </w:pPr>
      <w:r>
        <w:rPr>
          <w:rFonts w:ascii="Arial" w:eastAsia="Arial" w:hAnsi="Arial" w:cs="Arial"/>
          <w:b/>
        </w:rPr>
        <w:t xml:space="preserve">Mitchell  </w:t>
      </w:r>
    </w:p>
    <w:p w14:paraId="0000003A" w14:textId="77777777" w:rsidR="005210B0" w:rsidRDefault="00000000">
      <w:pPr>
        <w:spacing w:after="0" w:line="360" w:lineRule="auto"/>
      </w:pPr>
      <w:r>
        <w:rPr>
          <w:rFonts w:ascii="Arial" w:eastAsia="Arial" w:hAnsi="Arial" w:cs="Arial"/>
        </w:rPr>
        <w:t xml:space="preserve">I'd love to spend the last few minutes talking about anything that you feel is </w:t>
      </w:r>
      <w:proofErr w:type="gramStart"/>
      <w:r>
        <w:rPr>
          <w:rFonts w:ascii="Arial" w:eastAsia="Arial" w:hAnsi="Arial" w:cs="Arial"/>
        </w:rPr>
        <w:t>really important</w:t>
      </w:r>
      <w:proofErr w:type="gramEnd"/>
      <w:r>
        <w:rPr>
          <w:rFonts w:ascii="Arial" w:eastAsia="Arial" w:hAnsi="Arial" w:cs="Arial"/>
        </w:rPr>
        <w:t xml:space="preserve"> to close out with and make sure that people know about the importance of a diverse book selection in curriculum. </w:t>
      </w:r>
    </w:p>
    <w:p w14:paraId="0000003B" w14:textId="77777777" w:rsidR="005210B0" w:rsidRDefault="005210B0">
      <w:pPr>
        <w:spacing w:after="0" w:line="360" w:lineRule="auto"/>
      </w:pPr>
    </w:p>
    <w:p w14:paraId="0000003C" w14:textId="77777777" w:rsidR="005210B0" w:rsidRDefault="00000000">
      <w:pPr>
        <w:spacing w:after="0" w:line="360" w:lineRule="auto"/>
      </w:pPr>
      <w:r>
        <w:rPr>
          <w:rFonts w:ascii="Arial" w:eastAsia="Arial" w:hAnsi="Arial" w:cs="Arial"/>
          <w:b/>
        </w:rPr>
        <w:t>Ginsberg</w:t>
      </w:r>
    </w:p>
    <w:p w14:paraId="0000003D" w14:textId="77777777" w:rsidR="005210B0" w:rsidRDefault="00000000">
      <w:pPr>
        <w:spacing w:after="0" w:line="360" w:lineRule="auto"/>
      </w:pPr>
      <w:r>
        <w:rPr>
          <w:rFonts w:ascii="Arial" w:eastAsia="Arial" w:hAnsi="Arial" w:cs="Arial"/>
        </w:rPr>
        <w:t xml:space="preserve">Something that we found </w:t>
      </w:r>
      <w:proofErr w:type="gramStart"/>
      <w:r>
        <w:rPr>
          <w:rFonts w:ascii="Arial" w:eastAsia="Arial" w:hAnsi="Arial" w:cs="Arial"/>
        </w:rPr>
        <w:t>really interesting</w:t>
      </w:r>
      <w:proofErr w:type="gramEnd"/>
      <w:r>
        <w:rPr>
          <w:rFonts w:ascii="Arial" w:eastAsia="Arial" w:hAnsi="Arial" w:cs="Arial"/>
        </w:rPr>
        <w:t xml:space="preserve"> was 92% of teachers answered on the survey that they found this literature to be very important and very valuable for their classrooms, but fewer than half have it in their curriculum. And when we looked at the data across the decades, there is a list in 1965 of the entire nation and what books were most commonly used, and the first list in 1965 to the list in 1989 only three books stayed the same between 1965 and 1989 and all of the books on the list, they're by white authors and mostly by men, and they're books that you would think of when you think of English class. These are the books that are on the list. No surprises there. But when we did our survey, we asked teachers, What are the top 10 books that you use in your classroom? And we had them reflect about themselves, and when we looked at that list, six of the books remained from 1989 to 2024, and so from the 25 years between 1965 and 1989, there was a bigger change than there has been in the </w:t>
      </w:r>
      <w:r>
        <w:rPr>
          <w:rFonts w:ascii="Arial" w:eastAsia="Arial" w:hAnsi="Arial" w:cs="Arial"/>
        </w:rPr>
        <w:lastRenderedPageBreak/>
        <w:t xml:space="preserve">last 35 years. And </w:t>
      </w:r>
      <w:proofErr w:type="gramStart"/>
      <w:r>
        <w:rPr>
          <w:rFonts w:ascii="Arial" w:eastAsia="Arial" w:hAnsi="Arial" w:cs="Arial"/>
        </w:rPr>
        <w:t>so</w:t>
      </w:r>
      <w:proofErr w:type="gramEnd"/>
      <w:r>
        <w:rPr>
          <w:rFonts w:ascii="Arial" w:eastAsia="Arial" w:hAnsi="Arial" w:cs="Arial"/>
        </w:rPr>
        <w:t xml:space="preserve"> we can't make implications. Correlation is obviously not causation, but you </w:t>
      </w:r>
      <w:proofErr w:type="gramStart"/>
      <w:r>
        <w:rPr>
          <w:rFonts w:ascii="Arial" w:eastAsia="Arial" w:hAnsi="Arial" w:cs="Arial"/>
        </w:rPr>
        <w:t>have to</w:t>
      </w:r>
      <w:proofErr w:type="gramEnd"/>
      <w:r>
        <w:rPr>
          <w:rFonts w:ascii="Arial" w:eastAsia="Arial" w:hAnsi="Arial" w:cs="Arial"/>
        </w:rPr>
        <w:t xml:space="preserve"> wonder if the worries that teachers are expressing about censorship is limiting them in what text they're using, because we know that there are a lot of books being published that are diverse, so we know there are many high-quality options. And the question is, why are we slowing change, rather than increasing it, as it did in those first 25 years, between the first two studies?</w:t>
      </w:r>
    </w:p>
    <w:p w14:paraId="0000003E" w14:textId="77777777" w:rsidR="005210B0" w:rsidRDefault="005210B0">
      <w:pPr>
        <w:spacing w:after="0" w:line="360" w:lineRule="auto"/>
      </w:pPr>
    </w:p>
    <w:p w14:paraId="0000003F" w14:textId="77777777" w:rsidR="005210B0" w:rsidRDefault="00000000">
      <w:pPr>
        <w:spacing w:after="0" w:line="360" w:lineRule="auto"/>
      </w:pPr>
      <w:r>
        <w:rPr>
          <w:rFonts w:ascii="Arial" w:eastAsia="Arial" w:hAnsi="Arial" w:cs="Arial"/>
          <w:b/>
        </w:rPr>
        <w:t xml:space="preserve">Mitchell  </w:t>
      </w:r>
    </w:p>
    <w:p w14:paraId="00000040" w14:textId="77777777" w:rsidR="005210B0" w:rsidRDefault="00000000">
      <w:pPr>
        <w:spacing w:after="0" w:line="360" w:lineRule="auto"/>
      </w:pPr>
      <w:r>
        <w:rPr>
          <w:rFonts w:ascii="Arial" w:eastAsia="Arial" w:hAnsi="Arial" w:cs="Arial"/>
        </w:rPr>
        <w:t>I'm curious why you think that is? What, what, what is pointing to this happening?</w:t>
      </w:r>
    </w:p>
    <w:p w14:paraId="00000041" w14:textId="77777777" w:rsidR="005210B0" w:rsidRDefault="005210B0">
      <w:pPr>
        <w:spacing w:after="0" w:line="360" w:lineRule="auto"/>
      </w:pPr>
    </w:p>
    <w:p w14:paraId="00000042" w14:textId="77777777" w:rsidR="005210B0" w:rsidRDefault="00000000">
      <w:pPr>
        <w:spacing w:after="0" w:line="360" w:lineRule="auto"/>
      </w:pPr>
      <w:r>
        <w:rPr>
          <w:rFonts w:ascii="Arial" w:eastAsia="Arial" w:hAnsi="Arial" w:cs="Arial"/>
          <w:b/>
        </w:rPr>
        <w:t>Ginsberg</w:t>
      </w:r>
    </w:p>
    <w:p w14:paraId="00000043" w14:textId="77777777" w:rsidR="005210B0" w:rsidRDefault="00000000">
      <w:pPr>
        <w:spacing w:after="0" w:line="360" w:lineRule="auto"/>
        <w:rPr>
          <w:rFonts w:ascii="Arial" w:eastAsia="Arial" w:hAnsi="Arial" w:cs="Arial"/>
        </w:rPr>
      </w:pPr>
      <w:r>
        <w:rPr>
          <w:rFonts w:ascii="Arial" w:eastAsia="Arial" w:hAnsi="Arial" w:cs="Arial"/>
        </w:rPr>
        <w:t xml:space="preserve">We can't place one variable on it. We can't say. We asked, for example, even political affiliation of teachers, or we asked where they lived, we asked </w:t>
      </w:r>
      <w:proofErr w:type="gramStart"/>
      <w:r>
        <w:rPr>
          <w:rFonts w:ascii="Arial" w:eastAsia="Arial" w:hAnsi="Arial" w:cs="Arial"/>
        </w:rPr>
        <w:t>whether or not</w:t>
      </w:r>
      <w:proofErr w:type="gramEnd"/>
      <w:r>
        <w:rPr>
          <w:rFonts w:ascii="Arial" w:eastAsia="Arial" w:hAnsi="Arial" w:cs="Arial"/>
        </w:rPr>
        <w:t xml:space="preserve"> their curriculum was rigid or not. And there was really no one variable. It's really a lot of variables that come into play when we look at why teachers are interested or comfortable with books. We do know a few things, and that is that teachers are very uncomfortable with, and much less interested in, using books that represent LGBTQ populations. That we know is across-the-board, the category of diverse literature that was most uncomfortable for and of least interest to teachers. </w:t>
      </w:r>
    </w:p>
    <w:p w14:paraId="00000044" w14:textId="77777777" w:rsidR="005210B0" w:rsidRDefault="005210B0">
      <w:pPr>
        <w:spacing w:after="0" w:line="360" w:lineRule="auto"/>
        <w:rPr>
          <w:rFonts w:ascii="Arial" w:eastAsia="Arial" w:hAnsi="Arial" w:cs="Arial"/>
        </w:rPr>
      </w:pPr>
    </w:p>
    <w:p w14:paraId="00000045" w14:textId="77777777" w:rsidR="005210B0" w:rsidRDefault="00000000">
      <w:pPr>
        <w:spacing w:after="0" w:line="360" w:lineRule="auto"/>
      </w:pPr>
      <w:proofErr w:type="gramStart"/>
      <w:r>
        <w:rPr>
          <w:rFonts w:ascii="Arial" w:eastAsia="Arial" w:hAnsi="Arial" w:cs="Arial"/>
        </w:rPr>
        <w:t>So</w:t>
      </w:r>
      <w:proofErr w:type="gramEnd"/>
      <w:r>
        <w:rPr>
          <w:rFonts w:ascii="Arial" w:eastAsia="Arial" w:hAnsi="Arial" w:cs="Arial"/>
        </w:rPr>
        <w:t xml:space="preserve"> we know some things from this study, but </w:t>
      </w:r>
      <w:proofErr w:type="gramStart"/>
      <w:r>
        <w:rPr>
          <w:rFonts w:ascii="Arial" w:eastAsia="Arial" w:hAnsi="Arial" w:cs="Arial"/>
        </w:rPr>
        <w:t>in order to</w:t>
      </w:r>
      <w:proofErr w:type="gramEnd"/>
      <w:r>
        <w:rPr>
          <w:rFonts w:ascii="Arial" w:eastAsia="Arial" w:hAnsi="Arial" w:cs="Arial"/>
        </w:rPr>
        <w:t xml:space="preserve"> really understand, we need to do more qualitative work, to take this work and then step forward and say, Okay, we know this. Why is that? And </w:t>
      </w:r>
      <w:proofErr w:type="gramStart"/>
      <w:r>
        <w:rPr>
          <w:rFonts w:ascii="Arial" w:eastAsia="Arial" w:hAnsi="Arial" w:cs="Arial"/>
        </w:rPr>
        <w:t>so</w:t>
      </w:r>
      <w:proofErr w:type="gramEnd"/>
      <w:r>
        <w:rPr>
          <w:rFonts w:ascii="Arial" w:eastAsia="Arial" w:hAnsi="Arial" w:cs="Arial"/>
        </w:rPr>
        <w:t xml:space="preserve"> we do have some follow-up studies, focus groups with teachers to help learn more about this </w:t>
      </w:r>
      <w:proofErr w:type="gramStart"/>
      <w:r>
        <w:rPr>
          <w:rFonts w:ascii="Arial" w:eastAsia="Arial" w:hAnsi="Arial" w:cs="Arial"/>
        </w:rPr>
        <w:t>and also</w:t>
      </w:r>
      <w:proofErr w:type="gramEnd"/>
      <w:r>
        <w:rPr>
          <w:rFonts w:ascii="Arial" w:eastAsia="Arial" w:hAnsi="Arial" w:cs="Arial"/>
        </w:rPr>
        <w:t xml:space="preserve"> to try to find out how we can better support them, because that's the goal. It's not to place any value. It's not to, teachers are, I think, the heroes of society. And </w:t>
      </w:r>
      <w:proofErr w:type="gramStart"/>
      <w:r>
        <w:rPr>
          <w:rFonts w:ascii="Arial" w:eastAsia="Arial" w:hAnsi="Arial" w:cs="Arial"/>
        </w:rPr>
        <w:t>so</w:t>
      </w:r>
      <w:proofErr w:type="gramEnd"/>
      <w:r>
        <w:rPr>
          <w:rFonts w:ascii="Arial" w:eastAsia="Arial" w:hAnsi="Arial" w:cs="Arial"/>
        </w:rPr>
        <w:t xml:space="preserve"> there are a lot of variables in schools influence what they're teaching and influence comfort levels. The important thing here is to better understand why they make the decisions that they make, how we can better support them, and how we can be there for them. Because supporting teachers is just incredibly important. </w:t>
      </w:r>
    </w:p>
    <w:p w14:paraId="00000046" w14:textId="77777777" w:rsidR="005210B0" w:rsidRDefault="005210B0">
      <w:pPr>
        <w:spacing w:after="0" w:line="360" w:lineRule="auto"/>
      </w:pPr>
    </w:p>
    <w:p w14:paraId="00000047" w14:textId="77777777" w:rsidR="005210B0" w:rsidRDefault="00000000">
      <w:pPr>
        <w:spacing w:after="0" w:line="360" w:lineRule="auto"/>
      </w:pPr>
      <w:r>
        <w:rPr>
          <w:rFonts w:ascii="Arial" w:eastAsia="Arial" w:hAnsi="Arial" w:cs="Arial"/>
          <w:b/>
        </w:rPr>
        <w:t xml:space="preserve">Mitchell  </w:t>
      </w:r>
    </w:p>
    <w:p w14:paraId="00000048" w14:textId="77777777" w:rsidR="005210B0" w:rsidRDefault="00000000">
      <w:pPr>
        <w:spacing w:after="0" w:line="360" w:lineRule="auto"/>
      </w:pPr>
      <w:r>
        <w:rPr>
          <w:rFonts w:ascii="Arial" w:eastAsia="Arial" w:hAnsi="Arial" w:cs="Arial"/>
        </w:rPr>
        <w:t xml:space="preserve">Thank you. Thank you so much for sharing your research and your time and the value of this work with us. I've learned a lot today. </w:t>
      </w:r>
    </w:p>
    <w:p w14:paraId="00000049" w14:textId="77777777" w:rsidR="005210B0" w:rsidRDefault="005210B0">
      <w:pPr>
        <w:spacing w:after="0" w:line="360" w:lineRule="auto"/>
      </w:pPr>
    </w:p>
    <w:p w14:paraId="0000004A" w14:textId="77777777" w:rsidR="005210B0" w:rsidRDefault="00000000">
      <w:pPr>
        <w:spacing w:after="0" w:line="360" w:lineRule="auto"/>
      </w:pPr>
      <w:r>
        <w:rPr>
          <w:rFonts w:ascii="Arial" w:eastAsia="Arial" w:hAnsi="Arial" w:cs="Arial"/>
          <w:b/>
        </w:rPr>
        <w:t>Ginsberg</w:t>
      </w:r>
    </w:p>
    <w:p w14:paraId="0000004B" w14:textId="77777777" w:rsidR="005210B0" w:rsidRDefault="00000000">
      <w:pPr>
        <w:spacing w:after="0" w:line="360" w:lineRule="auto"/>
      </w:pPr>
      <w:r>
        <w:rPr>
          <w:rFonts w:ascii="Arial" w:eastAsia="Arial" w:hAnsi="Arial" w:cs="Arial"/>
        </w:rPr>
        <w:t>Thank you so much for having me.</w:t>
      </w:r>
    </w:p>
    <w:p w14:paraId="0000004C" w14:textId="77777777" w:rsidR="005210B0" w:rsidRDefault="005210B0">
      <w:pPr>
        <w:spacing w:after="0" w:line="360" w:lineRule="auto"/>
      </w:pPr>
    </w:p>
    <w:p w14:paraId="0000004D" w14:textId="77777777" w:rsidR="005210B0" w:rsidRDefault="00000000">
      <w:pPr>
        <w:spacing w:after="0" w:line="360" w:lineRule="auto"/>
      </w:pPr>
      <w:r>
        <w:rPr>
          <w:rFonts w:ascii="Arial" w:eastAsia="Arial" w:hAnsi="Arial" w:cs="Arial"/>
          <w:b/>
        </w:rPr>
        <w:lastRenderedPageBreak/>
        <w:t xml:space="preserve">Jacobsen  </w:t>
      </w:r>
    </w:p>
    <w:p w14:paraId="0000004E" w14:textId="77777777" w:rsidR="005210B0" w:rsidRDefault="00000000">
      <w:pPr>
        <w:spacing w:after="0" w:line="360" w:lineRule="auto"/>
      </w:pPr>
      <w:r>
        <w:rPr>
          <w:rFonts w:ascii="Arial" w:eastAsia="Arial" w:hAnsi="Arial" w:cs="Arial"/>
        </w:rPr>
        <w:t xml:space="preserve">We're </w:t>
      </w:r>
      <w:proofErr w:type="gramStart"/>
      <w:r>
        <w:rPr>
          <w:rFonts w:ascii="Arial" w:eastAsia="Arial" w:hAnsi="Arial" w:cs="Arial"/>
        </w:rPr>
        <w:t>really proud</w:t>
      </w:r>
      <w:proofErr w:type="gramEnd"/>
      <w:r>
        <w:rPr>
          <w:rFonts w:ascii="Arial" w:eastAsia="Arial" w:hAnsi="Arial" w:cs="Arial"/>
        </w:rPr>
        <w:t xml:space="preserve"> of the work that's coming out of the College of Liberal Arts and its impact on our lives, and we're excited to share it with you. Thank you so much for listening.</w:t>
      </w:r>
    </w:p>
    <w:sectPr w:rsidR="005210B0">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019D1" w14:textId="77777777" w:rsidR="0036456D" w:rsidRDefault="0036456D">
      <w:pPr>
        <w:spacing w:after="0" w:line="240" w:lineRule="auto"/>
      </w:pPr>
      <w:r>
        <w:separator/>
      </w:r>
    </w:p>
  </w:endnote>
  <w:endnote w:type="continuationSeparator" w:id="0">
    <w:p w14:paraId="15FAC5F1" w14:textId="77777777" w:rsidR="0036456D" w:rsidRDefault="00364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2" w14:textId="77777777" w:rsidR="005210B0"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53" w14:textId="77777777" w:rsidR="005210B0"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54" w14:textId="77777777" w:rsidR="005210B0" w:rsidRDefault="005210B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5" w14:textId="33E9D776" w:rsidR="005210B0" w:rsidRDefault="00000000">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474BFB">
      <w:rPr>
        <w:rFonts w:ascii="Arial" w:eastAsia="Arial" w:hAnsi="Arial" w:cs="Arial"/>
        <w:noProof/>
        <w:color w:val="000000"/>
      </w:rPr>
      <w:t>1</w:t>
    </w:r>
    <w:r>
      <w:rPr>
        <w:rFonts w:ascii="Arial" w:eastAsia="Arial" w:hAnsi="Arial" w:cs="Arial"/>
        <w:color w:val="000000"/>
      </w:rPr>
      <w:fldChar w:fldCharType="end"/>
    </w:r>
  </w:p>
  <w:p w14:paraId="00000056" w14:textId="77777777" w:rsidR="005210B0" w:rsidRDefault="005210B0">
    <w:pPr>
      <w:pBdr>
        <w:top w:val="nil"/>
        <w:left w:val="nil"/>
        <w:bottom w:val="nil"/>
        <w:right w:val="nil"/>
        <w:between w:val="nil"/>
      </w:pBdr>
      <w:tabs>
        <w:tab w:val="center" w:pos="4680"/>
        <w:tab w:val="right" w:pos="9360"/>
      </w:tabs>
      <w:spacing w:after="0" w:line="240" w:lineRule="auto"/>
      <w:rPr>
        <w:rFonts w:ascii="Arial" w:eastAsia="Arial" w:hAnsi="Arial" w:cs="Arial"/>
        <w:color w:val="BFBFBF"/>
      </w:rPr>
    </w:pPr>
    <w:bookmarkStart w:id="0" w:name="_heading=h.xd8vzfu9cxz6" w:colFirst="0" w:colLast="0"/>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7" w14:textId="77777777" w:rsidR="005210B0" w:rsidRDefault="005210B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5B691" w14:textId="77777777" w:rsidR="0036456D" w:rsidRDefault="0036456D">
      <w:pPr>
        <w:spacing w:after="0" w:line="240" w:lineRule="auto"/>
      </w:pPr>
      <w:r>
        <w:separator/>
      </w:r>
    </w:p>
  </w:footnote>
  <w:footnote w:type="continuationSeparator" w:id="0">
    <w:p w14:paraId="7F1C585F" w14:textId="77777777" w:rsidR="0036456D" w:rsidRDefault="00364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F" w14:textId="77777777" w:rsidR="005210B0" w:rsidRDefault="005210B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0" w14:textId="77777777" w:rsidR="005210B0" w:rsidRDefault="005210B0">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1" w14:textId="77777777" w:rsidR="005210B0" w:rsidRDefault="005210B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706AA"/>
    <w:multiLevelType w:val="multilevel"/>
    <w:tmpl w:val="9D78B63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37732854">
    <w:abstractNumId w:val="0"/>
  </w:num>
  <w:num w:numId="2" w16cid:durableId="20453226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0209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5378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75664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7169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0B0"/>
    <w:rsid w:val="0036456D"/>
    <w:rsid w:val="00474BFB"/>
    <w:rsid w:val="005210B0"/>
    <w:rsid w:val="00D67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96E2FE14-17B4-524B-8D1A-9FBD9413F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Pr>
      <w:rFonts w:ascii="Calibri" w:eastAsia="Calibri" w:hAnsi="Calibri" w:cs="Calibri"/>
      <w:i/>
      <w:color w:val="4F81BD"/>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UNHbLFyhtEmJAIVR1lmN7Leszw==">CgMxLjAyDmgueGQ4dnpmdTljeHo2OAByITFwa1ZTaXZFZjBBRDZMRzV6SGVJbUcwYkRNVU9WYkxEWA==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CABD3472A4D364C9909F404ECBFB12E" ma:contentTypeVersion="18" ma:contentTypeDescription="Create a new document." ma:contentTypeScope="" ma:versionID="832e60b0cca640ef8d23be77ff287381">
  <xsd:schema xmlns:xsd="http://www.w3.org/2001/XMLSchema" xmlns:xs="http://www.w3.org/2001/XMLSchema" xmlns:p="http://schemas.microsoft.com/office/2006/metadata/properties" xmlns:ns2="ad8f6e73-5a48-4dc2-9aef-d1f1260080ea" xmlns:ns3="678b3396-37cd-433a-a3d3-5cd85ca4c0f6" targetNamespace="http://schemas.microsoft.com/office/2006/metadata/properties" ma:root="true" ma:fieldsID="5c0d8d4d6ea534b5abc0bce01d5785ab" ns2:_="" ns3:_="">
    <xsd:import namespace="ad8f6e73-5a48-4dc2-9aef-d1f1260080ea"/>
    <xsd:import namespace="678b3396-37cd-433a-a3d3-5cd85ca4c0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f6e73-5a48-4dc2-9aef-d1f1260080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b3396-37cd-433a-a3d3-5cd85ca4c0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e4b297-8fe2-4547-bf2c-4ed34647eb9e}" ma:internalName="TaxCatchAll" ma:showField="CatchAllData" ma:web="678b3396-37cd-433a-a3d3-5cd85ca4c0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8f6e73-5a48-4dc2-9aef-d1f1260080ea">
      <Terms xmlns="http://schemas.microsoft.com/office/infopath/2007/PartnerControls"/>
    </lcf76f155ced4ddcb4097134ff3c332f>
    <TaxCatchAll xmlns="678b3396-37cd-433a-a3d3-5cd85ca4c0f6" xsi:nil="true"/>
    <SharedWithUsers xmlns="678b3396-37cd-433a-a3d3-5cd85ca4c0f6">
      <UserInfo>
        <DisplayName/>
        <AccountId xsi:nil="true"/>
        <AccountType/>
      </UserInfo>
    </SharedWithUser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E628D3-D70E-4448-94D9-28964AF76D9E}"/>
</file>

<file path=customXml/itemProps3.xml><?xml version="1.0" encoding="utf-8"?>
<ds:datastoreItem xmlns:ds="http://schemas.openxmlformats.org/officeDocument/2006/customXml" ds:itemID="{E912375B-93D9-4EE8-A8EE-6C685B5D6329}"/>
</file>

<file path=customXml/itemProps4.xml><?xml version="1.0" encoding="utf-8"?>
<ds:datastoreItem xmlns:ds="http://schemas.openxmlformats.org/officeDocument/2006/customXml" ds:itemID="{B6D1FADC-409E-4D75-A739-4B0AB11D36AE}"/>
</file>

<file path=docProps/app.xml><?xml version="1.0" encoding="utf-8"?>
<Properties xmlns="http://schemas.openxmlformats.org/officeDocument/2006/extended-properties" xmlns:vt="http://schemas.openxmlformats.org/officeDocument/2006/docPropsVTypes">
  <Template>Normal.dotm</Template>
  <TotalTime>1</TotalTime>
  <Pages>7</Pages>
  <Words>2206</Words>
  <Characters>12578</Characters>
  <Application>Microsoft Office Word</Application>
  <DocSecurity>0</DocSecurity>
  <Lines>104</Lines>
  <Paragraphs>29</Paragraphs>
  <ScaleCrop>false</ScaleCrop>
  <Company/>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cp:lastModifiedBy>Jacobsen,Jaime</cp:lastModifiedBy>
  <cp:revision>2</cp:revision>
  <dcterms:created xsi:type="dcterms:W3CDTF">2019-09-10T23:59:00Z</dcterms:created>
  <dcterms:modified xsi:type="dcterms:W3CDTF">2025-06-16T17:18:00Z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0x010100DCABD3472A4D364C9909F404ECBFB12E</vt:lpwstr>
  </property>
  <property fmtid="{D5CDD505-2E9C-101B-9397-08002B2CF9AE}" pid="3" name="Order">
    <vt:r8>13700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