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sz w:val="48"/>
          <w:szCs w:val="48"/>
        </w:rPr>
      </w:pPr>
      <w:r w:rsidDel="00000000" w:rsidR="00000000" w:rsidRPr="00000000">
        <w:rPr>
          <w:rFonts w:ascii="Arial" w:cs="Arial" w:eastAsia="Arial" w:hAnsi="Arial"/>
          <w:sz w:val="48"/>
          <w:szCs w:val="48"/>
          <w:rtl w:val="0"/>
        </w:rPr>
        <w:t xml:space="preserve">Nicole Archambeau - Long Cut</w:t>
      </w:r>
    </w:p>
    <w:p w:rsidR="00000000" w:rsidDel="00000000" w:rsidP="00000000" w:rsidRDefault="00000000" w:rsidRPr="00000000" w14:paraId="00000002">
      <w:pPr>
        <w:spacing w:line="276.0005454545455" w:lineRule="auto"/>
        <w:rPr>
          <w:rFonts w:ascii="Arial" w:cs="Arial" w:eastAsia="Arial" w:hAnsi="Arial"/>
          <w:b w:val="1"/>
        </w:rPr>
      </w:pPr>
      <w:r w:rsidDel="00000000" w:rsidR="00000000" w:rsidRPr="00000000">
        <w:rPr>
          <w:rFonts w:ascii="Arial" w:cs="Arial" w:eastAsia="Arial" w:hAnsi="Arial"/>
          <w:b w:val="1"/>
          <w:rtl w:val="0"/>
        </w:rPr>
        <w:t xml:space="preserve">20:07 Minutes</w:t>
      </w:r>
    </w:p>
    <w:p w:rsidR="00000000" w:rsidDel="00000000" w:rsidP="00000000" w:rsidRDefault="00000000" w:rsidRPr="00000000" w14:paraId="00000003">
      <w:pPr>
        <w:spacing w:line="276.0005454545455" w:lineRule="auto"/>
        <w:rPr>
          <w:rFonts w:ascii="Arial" w:cs="Arial" w:eastAsia="Arial" w:hAnsi="Arial"/>
        </w:rPr>
      </w:pPr>
      <w:r w:rsidDel="00000000" w:rsidR="00000000" w:rsidRPr="00000000">
        <w:rPr>
          <w:rFonts w:ascii="Arial" w:cs="Arial" w:eastAsia="Arial" w:hAnsi="Arial"/>
          <w:b w:val="1"/>
          <w:rtl w:val="0"/>
        </w:rPr>
        <w:t xml:space="preserve">SUMMARY KEYWORDS</w:t>
        <w:br w:type="textWrapping"/>
      </w:r>
      <w:r w:rsidDel="00000000" w:rsidR="00000000" w:rsidRPr="00000000">
        <w:rPr>
          <w:rFonts w:ascii="Arial" w:cs="Arial" w:eastAsia="Arial" w:hAnsi="Arial"/>
          <w:rtl w:val="0"/>
        </w:rPr>
        <w:t xml:space="preserve">Animal and human health, Middle Ages, Piero de Crescenzi, Ruralia Commoda, medieval texts, beekeeping, honey bees, native bees, historical context, agricultural practices, veterinary text, Latin translation, interdisciplinary work, commercial bees, pathogens.</w:t>
      </w:r>
    </w:p>
    <w:p w:rsidR="00000000" w:rsidDel="00000000" w:rsidP="00000000" w:rsidRDefault="00000000" w:rsidRPr="00000000" w14:paraId="00000004">
      <w:pPr>
        <w:spacing w:after="0" w:lineRule="auto"/>
        <w:rPr>
          <w:rFonts w:ascii="Arial" w:cs="Arial" w:eastAsia="Arial" w:hAnsi="Arial"/>
          <w:i w:val="1"/>
        </w:rPr>
      </w:pPr>
      <w:r w:rsidDel="00000000" w:rsidR="00000000" w:rsidRPr="00000000">
        <w:rPr>
          <w:rFonts w:ascii="Arial" w:cs="Arial" w:eastAsia="Arial" w:hAnsi="Arial"/>
          <w:i w:val="1"/>
          <w:rtl w:val="0"/>
        </w:rPr>
        <w:t xml:space="preserve">This transcript has been lightly edited for length and clarity.</w:t>
      </w:r>
    </w:p>
    <w:p w:rsidR="00000000" w:rsidDel="00000000" w:rsidP="00000000" w:rsidRDefault="00000000" w:rsidRPr="00000000" w14:paraId="00000005">
      <w:pPr>
        <w:spacing w:line="276.0005454545455" w:lineRule="auto"/>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w:t>
      </w:r>
    </w:p>
    <w:p w:rsidR="00000000" w:rsidDel="00000000" w:rsidP="00000000" w:rsidRDefault="00000000" w:rsidRPr="00000000" w14:paraId="00000006">
      <w:pPr>
        <w:spacing w:line="276.0005454545455" w:lineRule="auto"/>
        <w:rPr>
          <w:rFonts w:ascii="Arial" w:cs="Arial" w:eastAsia="Arial" w:hAnsi="Arial"/>
          <w:color w:val="4f6880"/>
        </w:rPr>
      </w:pPr>
      <w:r w:rsidDel="00000000" w:rsidR="00000000" w:rsidRPr="00000000">
        <w:rPr>
          <w:rtl w:val="0"/>
        </w:rPr>
      </w:r>
    </w:p>
    <w:p w:rsidR="00000000" w:rsidDel="00000000" w:rsidP="00000000" w:rsidRDefault="00000000" w:rsidRPr="00000000" w14:paraId="00000007">
      <w:pPr>
        <w:spacing w:after="0" w:line="360" w:lineRule="auto"/>
        <w:rPr/>
      </w:pPr>
      <w:r w:rsidDel="00000000" w:rsidR="00000000" w:rsidRPr="00000000">
        <w:rPr>
          <w:rFonts w:ascii="Arial" w:cs="Arial" w:eastAsia="Arial" w:hAnsi="Arial"/>
          <w:b w:val="1"/>
          <w:sz w:val="22"/>
          <w:szCs w:val="22"/>
          <w:rtl w:val="0"/>
        </w:rPr>
        <w:t xml:space="preserve">Jaime Jacobsen  </w:t>
      </w:r>
      <w:r w:rsidDel="00000000" w:rsidR="00000000" w:rsidRPr="00000000">
        <w:rPr>
          <w:rtl w:val="0"/>
        </w:rPr>
      </w:r>
    </w:p>
    <w:p w:rsidR="00000000" w:rsidDel="00000000" w:rsidP="00000000" w:rsidRDefault="00000000" w:rsidRPr="00000000" w14:paraId="00000008">
      <w:pPr>
        <w:spacing w:after="0" w:line="360" w:lineRule="auto"/>
        <w:rPr/>
      </w:pP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ean's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ffice at the College of Liberal Arts. </w:t>
      </w:r>
      <w:r w:rsidDel="00000000" w:rsidR="00000000" w:rsidRPr="00000000">
        <w:rPr>
          <w:rtl w:val="0"/>
        </w:rPr>
      </w:r>
    </w:p>
    <w:p w:rsidR="00000000" w:rsidDel="00000000" w:rsidP="00000000" w:rsidRDefault="00000000" w:rsidRPr="00000000" w14:paraId="00000009">
      <w:pPr>
        <w:spacing w:after="0" w:line="360" w:lineRule="auto"/>
        <w:rPr/>
      </w:pPr>
      <w:r w:rsidDel="00000000" w:rsidR="00000000" w:rsidRPr="00000000">
        <w:rPr>
          <w:rtl w:val="0"/>
        </w:rPr>
      </w:r>
    </w:p>
    <w:p w:rsidR="00000000" w:rsidDel="00000000" w:rsidP="00000000" w:rsidRDefault="00000000" w:rsidRPr="00000000" w14:paraId="0000000A">
      <w:pPr>
        <w:spacing w:after="0" w:line="360" w:lineRule="auto"/>
        <w:rPr/>
      </w:pPr>
      <w:r w:rsidDel="00000000" w:rsidR="00000000" w:rsidRPr="00000000">
        <w:rPr>
          <w:rFonts w:ascii="Arial" w:cs="Arial" w:eastAsia="Arial" w:hAnsi="Arial"/>
          <w:b w:val="1"/>
          <w:sz w:val="22"/>
          <w:szCs w:val="22"/>
          <w:rtl w:val="0"/>
        </w:rPr>
        <w:t xml:space="preserve">Katie Mitchell  </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rFonts w:ascii="Arial" w:cs="Arial" w:eastAsia="Arial" w:hAnsi="Arial"/>
          <w:rtl w:val="0"/>
        </w:rPr>
        <w:t xml:space="preserve">I’m </w:t>
      </w:r>
      <w:r w:rsidDel="00000000" w:rsidR="00000000" w:rsidRPr="00000000">
        <w:rPr>
          <w:rFonts w:ascii="Arial" w:cs="Arial" w:eastAsia="Arial" w:hAnsi="Arial"/>
          <w:sz w:val="22"/>
          <w:szCs w:val="22"/>
          <w:rtl w:val="0"/>
        </w:rPr>
        <w:t xml:space="preserve">Katie Mitchell. I'm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I'm one of the host voices that you will be hearing throughout the show. </w:t>
      </w:r>
      <w:r w:rsidDel="00000000" w:rsidR="00000000" w:rsidRPr="00000000">
        <w:rPr>
          <w:rtl w:val="0"/>
        </w:rPr>
      </w:r>
    </w:p>
    <w:p w:rsidR="00000000" w:rsidDel="00000000" w:rsidP="00000000" w:rsidRDefault="00000000" w:rsidRPr="00000000" w14:paraId="0000000C">
      <w:pPr>
        <w:spacing w:after="0" w:line="360" w:lineRule="auto"/>
        <w:rPr/>
      </w:pPr>
      <w:r w:rsidDel="00000000" w:rsidR="00000000" w:rsidRPr="00000000">
        <w:rPr>
          <w:rtl w:val="0"/>
        </w:rPr>
      </w:r>
    </w:p>
    <w:p w:rsidR="00000000" w:rsidDel="00000000" w:rsidP="00000000" w:rsidRDefault="00000000" w:rsidRPr="00000000" w14:paraId="0000000D">
      <w:pPr>
        <w:spacing w:after="0" w:line="360" w:lineRule="auto"/>
        <w:rPr/>
      </w:pPr>
      <w:r w:rsidDel="00000000" w:rsidR="00000000" w:rsidRPr="00000000">
        <w:rPr>
          <w:rFonts w:ascii="Arial" w:cs="Arial" w:eastAsia="Arial" w:hAnsi="Arial"/>
          <w:b w:val="1"/>
          <w:sz w:val="22"/>
          <w:szCs w:val="22"/>
          <w:rtl w:val="0"/>
        </w:rPr>
        <w:t xml:space="preserve">Connor McHugh  </w:t>
      </w: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rFonts w:ascii="Arial" w:cs="Arial" w:eastAsia="Arial" w:hAnsi="Arial"/>
          <w:rtl w:val="0"/>
        </w:rPr>
        <w:t xml:space="preserve">My </w:t>
      </w:r>
      <w:r w:rsidDel="00000000" w:rsidR="00000000" w:rsidRPr="00000000">
        <w:rPr>
          <w:rFonts w:ascii="Arial" w:cs="Arial" w:eastAsia="Arial" w:hAnsi="Arial"/>
          <w:sz w:val="22"/>
          <w:szCs w:val="22"/>
          <w:rtl w:val="0"/>
        </w:rPr>
        <w:t xml:space="preserve">name is Conor Mc</w:t>
      </w:r>
      <w:r w:rsidDel="00000000" w:rsidR="00000000" w:rsidRPr="00000000">
        <w:rPr>
          <w:rFonts w:ascii="Arial" w:cs="Arial" w:eastAsia="Arial" w:hAnsi="Arial"/>
          <w:rtl w:val="0"/>
        </w:rPr>
        <w:t xml:space="preserve">Hugh</w:t>
      </w:r>
      <w:r w:rsidDel="00000000" w:rsidR="00000000" w:rsidRPr="00000000">
        <w:rPr>
          <w:rFonts w:ascii="Arial" w:cs="Arial" w:eastAsia="Arial" w:hAnsi="Arial"/>
          <w:sz w:val="22"/>
          <w:szCs w:val="22"/>
          <w:rtl w:val="0"/>
        </w:rPr>
        <w:t xml:space="preserve">. I'm another one of the </w:t>
      </w:r>
      <w:r w:rsidDel="00000000" w:rsidR="00000000" w:rsidRPr="00000000">
        <w:rPr>
          <w:rFonts w:ascii="Arial" w:cs="Arial" w:eastAsia="Arial" w:hAnsi="Arial"/>
          <w:rtl w:val="0"/>
        </w:rPr>
        <w:t xml:space="preserve">co-</w:t>
      </w:r>
      <w:r w:rsidDel="00000000" w:rsidR="00000000" w:rsidRPr="00000000">
        <w:rPr>
          <w:rFonts w:ascii="Arial" w:cs="Arial" w:eastAsia="Arial" w:hAnsi="Arial"/>
          <w:sz w:val="22"/>
          <w:szCs w:val="22"/>
          <w:rtl w:val="0"/>
        </w:rPr>
        <w:t xml:space="preserve">producers for the series and a secondary host along the way.</w:t>
      </w:r>
      <w:r w:rsidDel="00000000" w:rsidR="00000000" w:rsidRPr="00000000">
        <w:rPr>
          <w:rtl w:val="0"/>
        </w:rPr>
      </w:r>
    </w:p>
    <w:p w:rsidR="00000000" w:rsidDel="00000000" w:rsidP="00000000" w:rsidRDefault="00000000" w:rsidRPr="00000000" w14:paraId="0000000F">
      <w:pPr>
        <w:spacing w:after="0" w:line="360" w:lineRule="auto"/>
        <w:rPr/>
      </w:pPr>
      <w:r w:rsidDel="00000000" w:rsidR="00000000" w:rsidRPr="00000000">
        <w:rPr>
          <w:rtl w:val="0"/>
        </w:rPr>
      </w:r>
    </w:p>
    <w:p w:rsidR="00000000" w:rsidDel="00000000" w:rsidP="00000000" w:rsidRDefault="00000000" w:rsidRPr="00000000" w14:paraId="00000010">
      <w:pPr>
        <w:spacing w:after="0" w:line="360" w:lineRule="auto"/>
        <w:rPr>
          <w:b w:val="1"/>
        </w:rPr>
      </w:pPr>
      <w:r w:rsidDel="00000000" w:rsidR="00000000" w:rsidRPr="00000000">
        <w:rPr>
          <w:rFonts w:ascii="Arial" w:cs="Arial" w:eastAsia="Arial" w:hAnsi="Arial"/>
          <w:b w:val="1"/>
          <w:rtl w:val="0"/>
        </w:rPr>
        <w:t xml:space="preserve">Nicole Archambeau</w:t>
      </w:r>
      <w:r w:rsidDel="00000000" w:rsidR="00000000" w:rsidRPr="00000000">
        <w:rPr>
          <w:rtl w:val="0"/>
        </w:rPr>
      </w:r>
    </w:p>
    <w:p w:rsidR="00000000" w:rsidDel="00000000" w:rsidP="00000000" w:rsidRDefault="00000000" w:rsidRPr="00000000" w14:paraId="00000011">
      <w:pPr>
        <w:spacing w:after="0" w:line="360" w:lineRule="auto"/>
        <w:rPr/>
      </w:pPr>
      <w:r w:rsidDel="00000000" w:rsidR="00000000" w:rsidRPr="00000000">
        <w:rPr>
          <w:rFonts w:ascii="Arial" w:cs="Arial" w:eastAsia="Arial" w:hAnsi="Arial"/>
          <w:sz w:val="22"/>
          <w:szCs w:val="22"/>
          <w:rtl w:val="0"/>
        </w:rPr>
        <w:t xml:space="preserve">My name is Nicole </w:t>
      </w:r>
      <w:r w:rsidDel="00000000" w:rsidR="00000000" w:rsidRPr="00000000">
        <w:rPr>
          <w:rFonts w:ascii="Arial" w:cs="Arial" w:eastAsia="Arial" w:hAnsi="Arial"/>
          <w:rtl w:val="0"/>
        </w:rPr>
        <w:t xml:space="preserve">Archambeau</w:t>
      </w:r>
      <w:r w:rsidDel="00000000" w:rsidR="00000000" w:rsidRPr="00000000">
        <w:rPr>
          <w:rFonts w:ascii="Arial" w:cs="Arial" w:eastAsia="Arial" w:hAnsi="Arial"/>
          <w:sz w:val="22"/>
          <w:szCs w:val="22"/>
          <w:rtl w:val="0"/>
        </w:rPr>
        <w:t xml:space="preserve">, and I'm in the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istory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epartment, and I study animal and human health in the Middle Ages.</w:t>
      </w:r>
      <w:r w:rsidDel="00000000" w:rsidR="00000000" w:rsidRPr="00000000">
        <w:rPr>
          <w:rtl w:val="0"/>
        </w:rPr>
      </w:r>
    </w:p>
    <w:p w:rsidR="00000000" w:rsidDel="00000000" w:rsidP="00000000" w:rsidRDefault="00000000" w:rsidRPr="00000000" w14:paraId="00000012">
      <w:pPr>
        <w:spacing w:after="0" w:line="360" w:lineRule="auto"/>
        <w:rPr/>
      </w:pPr>
      <w:r w:rsidDel="00000000" w:rsidR="00000000" w:rsidRPr="00000000">
        <w:rPr>
          <w:rtl w:val="0"/>
        </w:rPr>
      </w:r>
    </w:p>
    <w:p w:rsidR="00000000" w:rsidDel="00000000" w:rsidP="00000000" w:rsidRDefault="00000000" w:rsidRPr="00000000" w14:paraId="00000013">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14">
      <w:pPr>
        <w:spacing w:after="0" w:line="360" w:lineRule="auto"/>
        <w:rPr/>
      </w:pPr>
      <w:r w:rsidDel="00000000" w:rsidR="00000000" w:rsidRPr="00000000">
        <w:rPr>
          <w:rFonts w:ascii="Arial" w:cs="Arial" w:eastAsia="Arial" w:hAnsi="Arial"/>
          <w:sz w:val="22"/>
          <w:szCs w:val="22"/>
          <w:rtl w:val="0"/>
        </w:rPr>
        <w:t xml:space="preserve">Welcome. We are so excited to learn about this. How did you come to researching animal and human health in the Middle Ages?</w:t>
      </w:r>
      <w:r w:rsidDel="00000000" w:rsidR="00000000" w:rsidRPr="00000000">
        <w:rPr>
          <w:rtl w:val="0"/>
        </w:rPr>
      </w:r>
    </w:p>
    <w:p w:rsidR="00000000" w:rsidDel="00000000" w:rsidP="00000000" w:rsidRDefault="00000000" w:rsidRPr="00000000" w14:paraId="00000015">
      <w:pPr>
        <w:spacing w:after="0" w:line="360" w:lineRule="auto"/>
        <w:rPr/>
      </w:pPr>
      <w:r w:rsidDel="00000000" w:rsidR="00000000" w:rsidRPr="00000000">
        <w:rPr>
          <w:rtl w:val="0"/>
        </w:rPr>
      </w:r>
    </w:p>
    <w:p w:rsidR="00000000" w:rsidDel="00000000" w:rsidP="00000000" w:rsidRDefault="00000000" w:rsidRPr="00000000" w14:paraId="00000016">
      <w:pPr>
        <w:spacing w:after="0" w:line="360" w:lineRule="auto"/>
        <w:rPr/>
      </w:pPr>
      <w:r w:rsidDel="00000000" w:rsidR="00000000" w:rsidRPr="00000000">
        <w:rPr>
          <w:rtl w:val="0"/>
        </w:rPr>
      </w:r>
    </w:p>
    <w:p w:rsidR="00000000" w:rsidDel="00000000" w:rsidP="00000000" w:rsidRDefault="00000000" w:rsidRPr="00000000" w14:paraId="00000017">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18">
      <w:pPr>
        <w:spacing w:after="0" w:line="360" w:lineRule="auto"/>
        <w:rPr/>
      </w:pPr>
      <w:r w:rsidDel="00000000" w:rsidR="00000000" w:rsidRPr="00000000">
        <w:rPr>
          <w:rFonts w:ascii="Arial" w:cs="Arial" w:eastAsia="Arial" w:hAnsi="Arial"/>
          <w:sz w:val="22"/>
          <w:szCs w:val="22"/>
          <w:rtl w:val="0"/>
        </w:rPr>
        <w:t xml:space="preserve">Well, it was a long path, but my first book was looking at the crises of the 14th century, so thinking about what communities do during times of plague and war, and when their value systems are changing at the same time? So I spent a lot of time researching that and looking for survivor stories, looking for narratives from the time period where people say, Okay, 10,000 mercenaries showed up in my neighborhood. And this is what my family and I did, or, you know, the plague showed up again, and this is what my family and I did</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fter finishing that project, which took about 15 years of plague and war, I needed something different, and so I was working in my backyard and just digging in my garden and planting things and feeling like, yeah, this, this is great, and I need to find a project that fits with this. So I found a </w:t>
      </w:r>
      <w:r w:rsidDel="00000000" w:rsidR="00000000" w:rsidRPr="00000000">
        <w:rPr>
          <w:rFonts w:ascii="Arial" w:cs="Arial" w:eastAsia="Arial" w:hAnsi="Arial"/>
          <w:rtl w:val="0"/>
        </w:rPr>
        <w:t xml:space="preserve">14th-century</w:t>
      </w:r>
      <w:r w:rsidDel="00000000" w:rsidR="00000000" w:rsidRPr="00000000">
        <w:rPr>
          <w:rFonts w:ascii="Arial" w:cs="Arial" w:eastAsia="Arial" w:hAnsi="Arial"/>
          <w:sz w:val="22"/>
          <w:szCs w:val="22"/>
          <w:rtl w:val="0"/>
        </w:rPr>
        <w:t xml:space="preserve"> agricultural manuscript. It's about 300 pages long. It has 12 separate books, and it's everything from how to pick the right property to what to do during certain seasons to how to take care of all your animals. Yeah, it was just, it was just great. It really got me into a new research trajectory. </w:t>
      </w:r>
      <w:r w:rsidDel="00000000" w:rsidR="00000000" w:rsidRPr="00000000">
        <w:rPr>
          <w:rtl w:val="0"/>
        </w:rPr>
      </w:r>
    </w:p>
    <w:p w:rsidR="00000000" w:rsidDel="00000000" w:rsidP="00000000" w:rsidRDefault="00000000" w:rsidRPr="00000000" w14:paraId="00000019">
      <w:pPr>
        <w:spacing w:after="0" w:line="360" w:lineRule="auto"/>
        <w:rPr/>
      </w:pPr>
      <w:r w:rsidDel="00000000" w:rsidR="00000000" w:rsidRPr="00000000">
        <w:rPr>
          <w:rtl w:val="0"/>
        </w:rPr>
      </w:r>
    </w:p>
    <w:p w:rsidR="00000000" w:rsidDel="00000000" w:rsidP="00000000" w:rsidRDefault="00000000" w:rsidRPr="00000000" w14:paraId="0000001A">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1B">
      <w:pPr>
        <w:spacing w:after="0" w:line="360" w:lineRule="auto"/>
        <w:rPr/>
      </w:pPr>
      <w:r w:rsidDel="00000000" w:rsidR="00000000" w:rsidRPr="00000000">
        <w:rPr>
          <w:rFonts w:ascii="Arial" w:cs="Arial" w:eastAsia="Arial" w:hAnsi="Arial"/>
          <w:rtl w:val="0"/>
        </w:rPr>
        <w:t xml:space="preserve">Wow. </w:t>
      </w:r>
      <w:r w:rsidDel="00000000" w:rsidR="00000000" w:rsidRPr="00000000">
        <w:rPr>
          <w:rFonts w:ascii="Arial" w:cs="Arial" w:eastAsia="Arial" w:hAnsi="Arial"/>
          <w:sz w:val="22"/>
          <w:szCs w:val="22"/>
          <w:rtl w:val="0"/>
        </w:rPr>
        <w:t xml:space="preserve">Okay, yes, I would imagine, after 15 years of plague and war, it would be time for a switch. And of course, there's so much relevance in that. But I love the idea of you being in your garden and having a moment of</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his is what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human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is, and this is what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human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has been. And how do I learn more? And so this script that you found, this manuscript, first of all, where does it come from? From which region? And what have you learned</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s you've been researching this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C">
      <w:pPr>
        <w:spacing w:after="0" w:line="360" w:lineRule="auto"/>
        <w:rPr/>
      </w:pPr>
      <w:r w:rsidDel="00000000" w:rsidR="00000000" w:rsidRPr="00000000">
        <w:rPr>
          <w:rtl w:val="0"/>
        </w:rPr>
      </w:r>
    </w:p>
    <w:p w:rsidR="00000000" w:rsidDel="00000000" w:rsidP="00000000" w:rsidRDefault="00000000" w:rsidRPr="00000000" w14:paraId="0000001D">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1E">
      <w:pPr>
        <w:spacing w:after="0" w:line="360" w:lineRule="auto"/>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text is called </w:t>
      </w:r>
      <w:r w:rsidDel="00000000" w:rsidR="00000000" w:rsidRPr="00000000">
        <w:rPr>
          <w:rFonts w:ascii="Arial" w:cs="Arial" w:eastAsia="Arial" w:hAnsi="Arial"/>
          <w:highlight w:val="white"/>
          <w:rtl w:val="0"/>
        </w:rPr>
        <w:t xml:space="preserve">Ruralia commoda</w:t>
      </w:r>
      <w:r w:rsidDel="00000000" w:rsidR="00000000" w:rsidRPr="00000000">
        <w:rPr>
          <w:rFonts w:ascii="Arial" w:cs="Arial" w:eastAsia="Arial" w:hAnsi="Arial"/>
          <w:sz w:val="22"/>
          <w:szCs w:val="22"/>
          <w:rtl w:val="0"/>
        </w:rPr>
        <w:t xml:space="preserve">, which means the goods, </w:t>
      </w:r>
      <w:r w:rsidDel="00000000" w:rsidR="00000000" w:rsidRPr="00000000">
        <w:rPr>
          <w:rFonts w:ascii="Arial" w:cs="Arial" w:eastAsia="Arial" w:hAnsi="Arial"/>
          <w:rtl w:val="0"/>
        </w:rPr>
        <w:t xml:space="preserve">or</w:t>
      </w:r>
      <w:r w:rsidDel="00000000" w:rsidR="00000000" w:rsidRPr="00000000">
        <w:rPr>
          <w:rFonts w:ascii="Arial" w:cs="Arial" w:eastAsia="Arial" w:hAnsi="Arial"/>
          <w:sz w:val="22"/>
          <w:szCs w:val="22"/>
          <w:rtl w:val="0"/>
        </w:rPr>
        <w:t xml:space="preserve"> the profits, of the farm. And it's written by a man named Piero de Crescenzi.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e was writing in about 1307 in Bologna, and he had spent his life as a legal professional, but he also had a degree, a university degree, in medicine. And so he spent his retirement writing this text.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e was living on his farm and writing about it at the same time, and just putting all of this material together from all of the books in his library and all of the things he was doing on his farm. And so it's a really interesting text to get a sense of, </w:t>
      </w:r>
      <w:r w:rsidDel="00000000" w:rsidR="00000000" w:rsidRPr="00000000">
        <w:rPr>
          <w:rFonts w:ascii="Arial" w:cs="Arial" w:eastAsia="Arial" w:hAnsi="Arial"/>
          <w:rtl w:val="0"/>
        </w:rPr>
        <w:t xml:space="preserve">How</w:t>
      </w:r>
      <w:r w:rsidDel="00000000" w:rsidR="00000000" w:rsidRPr="00000000">
        <w:rPr>
          <w:rFonts w:ascii="Arial" w:cs="Arial" w:eastAsia="Arial" w:hAnsi="Arial"/>
          <w:sz w:val="22"/>
          <w:szCs w:val="22"/>
          <w:rtl w:val="0"/>
        </w:rPr>
        <w:t xml:space="preserve"> did people think about plants and animals, how did they think about this? And because he was a medical professional, he wrote the entire book from the perspective of healthcare. That was his main goal for this book, was to take care of the health of every single thing on the farm, from the soil to the people, everything. So he frames the entire book this way, and I spent a lot of time with a chapter on how to take care of your livestock. This section is about 100 pages, and it just goes through all the different livestock that can be on the farm. It's a veterinary text, essentially</w:t>
      </w:r>
      <w:r w:rsidDel="00000000" w:rsidR="00000000" w:rsidRPr="00000000">
        <w:rPr>
          <w:rFonts w:ascii="Arial" w:cs="Arial" w:eastAsia="Arial" w:hAnsi="Arial"/>
          <w:rtl w:val="0"/>
        </w:rPr>
        <w:t xml:space="preserve">. H</w:t>
      </w:r>
      <w:r w:rsidDel="00000000" w:rsidR="00000000" w:rsidRPr="00000000">
        <w:rPr>
          <w:rFonts w:ascii="Arial" w:cs="Arial" w:eastAsia="Arial" w:hAnsi="Arial"/>
          <w:sz w:val="22"/>
          <w:szCs w:val="22"/>
          <w:rtl w:val="0"/>
        </w:rPr>
        <w:t xml:space="preserve">e just goes through all of the health problems, all the things that these animals and creatures want, and how can you take care of them the best way that you can. It's been a fascinating text to spend a lot of time with.</w:t>
      </w:r>
      <w:r w:rsidDel="00000000" w:rsidR="00000000" w:rsidRPr="00000000">
        <w:rPr>
          <w:rtl w:val="0"/>
        </w:rPr>
      </w:r>
    </w:p>
    <w:p w:rsidR="00000000" w:rsidDel="00000000" w:rsidP="00000000" w:rsidRDefault="00000000" w:rsidRPr="00000000" w14:paraId="0000001F">
      <w:pPr>
        <w:spacing w:after="0" w:line="360" w:lineRule="auto"/>
        <w:rPr/>
      </w:pPr>
      <w:r w:rsidDel="00000000" w:rsidR="00000000" w:rsidRPr="00000000">
        <w:rPr>
          <w:rtl w:val="0"/>
        </w:rPr>
      </w:r>
    </w:p>
    <w:p w:rsidR="00000000" w:rsidDel="00000000" w:rsidP="00000000" w:rsidRDefault="00000000" w:rsidRPr="00000000" w14:paraId="00000020">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21">
      <w:pPr>
        <w:spacing w:after="0" w:line="360" w:lineRule="auto"/>
        <w:rPr/>
      </w:pPr>
      <w:r w:rsidDel="00000000" w:rsidR="00000000" w:rsidRPr="00000000">
        <w:rPr>
          <w:rFonts w:ascii="Arial" w:cs="Arial" w:eastAsia="Arial" w:hAnsi="Arial"/>
          <w:sz w:val="22"/>
          <w:szCs w:val="22"/>
          <w:rtl w:val="0"/>
        </w:rPr>
        <w:t xml:space="preserve">That is fascinating, my goodness. So as I hear about you studying this text, I realized, wow, I'm not a historian. What does studying a text like this look like for you? How do you go about that? Because I assume it's not picking up the original and leafing through it. What is that process? </w:t>
      </w:r>
      <w:r w:rsidDel="00000000" w:rsidR="00000000" w:rsidRPr="00000000">
        <w:rPr>
          <w:rtl w:val="0"/>
        </w:rPr>
      </w:r>
    </w:p>
    <w:p w:rsidR="00000000" w:rsidDel="00000000" w:rsidP="00000000" w:rsidRDefault="00000000" w:rsidRPr="00000000" w14:paraId="00000022">
      <w:pPr>
        <w:spacing w:after="0" w:line="360" w:lineRule="auto"/>
        <w:rPr/>
      </w:pPr>
      <w:r w:rsidDel="00000000" w:rsidR="00000000" w:rsidRPr="00000000">
        <w:rPr>
          <w:rtl w:val="0"/>
        </w:rPr>
      </w:r>
    </w:p>
    <w:p w:rsidR="00000000" w:rsidDel="00000000" w:rsidP="00000000" w:rsidRDefault="00000000" w:rsidRPr="00000000" w14:paraId="00000023">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24">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This is kind </w:t>
      </w:r>
      <w:r w:rsidDel="00000000" w:rsidR="00000000" w:rsidRPr="00000000">
        <w:rPr>
          <w:rFonts w:ascii="Arial" w:cs="Arial" w:eastAsia="Arial" w:hAnsi="Arial"/>
          <w:sz w:val="22"/>
          <w:szCs w:val="22"/>
          <w:rtl w:val="0"/>
        </w:rPr>
        <w:t xml:space="preserve">of complicated. So, one of the first things I do when I pick up a text like this is I usually have to transcribe certain sections.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when people wrote in the Middle Ages, they were handwriting everything. So we tend to think of looking at it online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or even just print is a lot faster than this. So everybody had to </w:t>
      </w:r>
      <w:r w:rsidDel="00000000" w:rsidR="00000000" w:rsidRPr="00000000">
        <w:rPr>
          <w:rFonts w:ascii="Arial" w:cs="Arial" w:eastAsia="Arial" w:hAnsi="Arial"/>
          <w:rtl w:val="0"/>
        </w:rPr>
        <w:t xml:space="preserve">handwrite</w:t>
      </w:r>
      <w:r w:rsidDel="00000000" w:rsidR="00000000" w:rsidRPr="00000000">
        <w:rPr>
          <w:rFonts w:ascii="Arial" w:cs="Arial" w:eastAsia="Arial" w:hAnsi="Arial"/>
          <w:sz w:val="22"/>
          <w:szCs w:val="22"/>
          <w:rtl w:val="0"/>
        </w:rPr>
        <w:t xml:space="preserve"> everything if they wanted it. And so I look at a lot of copies of this manual. Essentially, when they </w:t>
      </w:r>
      <w:r w:rsidDel="00000000" w:rsidR="00000000" w:rsidRPr="00000000">
        <w:rPr>
          <w:rFonts w:ascii="Arial" w:cs="Arial" w:eastAsia="Arial" w:hAnsi="Arial"/>
          <w:rtl w:val="0"/>
        </w:rPr>
        <w:t xml:space="preserve">hand write</w:t>
      </w:r>
      <w:r w:rsidDel="00000000" w:rsidR="00000000" w:rsidRPr="00000000">
        <w:rPr>
          <w:rFonts w:ascii="Arial" w:cs="Arial" w:eastAsia="Arial" w:hAnsi="Arial"/>
          <w:sz w:val="22"/>
          <w:szCs w:val="22"/>
          <w:rtl w:val="0"/>
        </w:rPr>
        <w:t xml:space="preserve"> it, and about every other word, if not</w:t>
      </w:r>
      <w:r w:rsidDel="00000000" w:rsidR="00000000" w:rsidRPr="00000000">
        <w:rPr>
          <w:rFonts w:ascii="Arial" w:cs="Arial" w:eastAsia="Arial" w:hAnsi="Arial"/>
          <w:rtl w:val="0"/>
        </w:rPr>
        <w:t xml:space="preserve"> e</w:t>
      </w:r>
      <w:r w:rsidDel="00000000" w:rsidR="00000000" w:rsidRPr="00000000">
        <w:rPr>
          <w:rFonts w:ascii="Arial" w:cs="Arial" w:eastAsia="Arial" w:hAnsi="Arial"/>
          <w:sz w:val="22"/>
          <w:szCs w:val="22"/>
          <w:rtl w:val="0"/>
        </w:rPr>
        <w:t xml:space="preserve">very word is contracted, so there's letters missing from every word. And so I go through and I put those letters back in, and so I rewrite, rewrite out the section with all the letters in it, so that I can make sure I know what all of the words are, and then I can translate it. </w:t>
      </w:r>
    </w:p>
    <w:p w:rsidR="00000000" w:rsidDel="00000000" w:rsidP="00000000" w:rsidRDefault="00000000" w:rsidRPr="00000000" w14:paraId="0000002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So most of these are in Latin, though this text was incredibly popular because he focused on healthcare. It got picked up in later centuries that were also very interested in healthcare. And there are hundreds and hundreds and hundreds of copies of this manual. It got printed over and over again once printing started, but it was also handwritten before that point. It got translated into every language, from Spanish to </w:t>
      </w:r>
      <w:r w:rsidDel="00000000" w:rsidR="00000000" w:rsidRPr="00000000">
        <w:rPr>
          <w:rFonts w:ascii="Arial" w:cs="Arial" w:eastAsia="Arial" w:hAnsi="Arial"/>
          <w:rtl w:val="0"/>
        </w:rPr>
        <w:t xml:space="preserve">Polish</w:t>
      </w:r>
      <w:r w:rsidDel="00000000" w:rsidR="00000000" w:rsidRPr="00000000">
        <w:rPr>
          <w:rFonts w:ascii="Arial" w:cs="Arial" w:eastAsia="Arial" w:hAnsi="Arial"/>
          <w:sz w:val="22"/>
          <w:szCs w:val="22"/>
          <w:rtl w:val="0"/>
        </w:rPr>
        <w:t xml:space="preserve">. It went everywhere.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eople really, there just wasn't anything else like this. And so it was an extremely popular text. And so when I pick it up, I'm almost always looking at the Latin versions, and I transcribe and translate and try to make it accessible to a modern audience, I see my role as a historian as to provide access to a text that has never been fully translated into modern English. And more importantly, I think my job is to make this text meaningful in the modern day that thinks about plants and animals very differently than people did in the Middle Ages. </w:t>
      </w:r>
    </w:p>
    <w:p w:rsidR="00000000" w:rsidDel="00000000" w:rsidP="00000000" w:rsidRDefault="00000000" w:rsidRPr="00000000" w14:paraId="00000027">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360" w:lineRule="auto"/>
        <w:rPr/>
      </w:pPr>
      <w:r w:rsidDel="00000000" w:rsidR="00000000" w:rsidRPr="00000000">
        <w:rPr>
          <w:rFonts w:ascii="Arial" w:cs="Arial" w:eastAsia="Arial" w:hAnsi="Arial"/>
          <w:sz w:val="22"/>
          <w:szCs w:val="22"/>
          <w:rtl w:val="0"/>
        </w:rPr>
        <w:t xml:space="preserve">For example. I mean, this is just a small example, but the modern world, the modern world has a relatively consistent naming pattern for plants and animals that was originally developed by Linnaeus so that names could be used across languages, so that when two scientists from different languages talk to each other, they were using all the same names for plants. This doesn't exist in ancient or medieval texts. So my job is to figure out what the texts were referring to, and this could differ based on where the book was copied. So if I'm looking at a copy in Spain, it might be referring to different plants by the same names as that same book would talk about if someone were copying it in England. So I have to triangulate where I am, where the text came from, and figure out what they might be talking about. So my job is also to identify what is important information in these texts. So these texts weren't written for beginners. They were written for experts, who just were kind of writing down their expert knowledge. It wasn't a </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ow to </w:t>
      </w:r>
      <w:r w:rsidDel="00000000" w:rsidR="00000000" w:rsidRPr="00000000">
        <w:rPr>
          <w:rFonts w:ascii="Arial" w:cs="Arial" w:eastAsia="Arial" w:hAnsi="Arial"/>
          <w:rtl w:val="0"/>
        </w:rPr>
        <w:t xml:space="preserve">G</w:t>
      </w:r>
      <w:r w:rsidDel="00000000" w:rsidR="00000000" w:rsidRPr="00000000">
        <w:rPr>
          <w:rFonts w:ascii="Arial" w:cs="Arial" w:eastAsia="Arial" w:hAnsi="Arial"/>
          <w:sz w:val="22"/>
          <w:szCs w:val="22"/>
          <w:rtl w:val="0"/>
        </w:rPr>
        <w:t xml:space="preserve">arden for </w:t>
      </w:r>
      <w:r w:rsidDel="00000000" w:rsidR="00000000" w:rsidRPr="00000000">
        <w:rPr>
          <w:rFonts w:ascii="Arial" w:cs="Arial" w:eastAsia="Arial" w:hAnsi="Arial"/>
          <w:rtl w:val="0"/>
        </w:rPr>
        <w:t xml:space="preserve">D</w:t>
      </w:r>
      <w:r w:rsidDel="00000000" w:rsidR="00000000" w:rsidRPr="00000000">
        <w:rPr>
          <w:rFonts w:ascii="Arial" w:cs="Arial" w:eastAsia="Arial" w:hAnsi="Arial"/>
          <w:sz w:val="22"/>
          <w:szCs w:val="22"/>
          <w:rtl w:val="0"/>
        </w:rPr>
        <w:t xml:space="preserve">ummies. So a lot of the authors don't actually state important information that they want to get across, or they incorporate things like poetry or literary sources in the middle of giving instructions on how to care for your bees. And so while this was a way of referring respectfully to ancient experts, it might seem unclear or weird or frivolous to modern audiences. And so my job is to help people get past the, Gee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hi</w:t>
      </w:r>
      <w:r w:rsidDel="00000000" w:rsidR="00000000" w:rsidRPr="00000000">
        <w:rPr>
          <w:rFonts w:ascii="Arial" w:cs="Arial" w:eastAsia="Arial" w:hAnsi="Arial"/>
          <w:rtl w:val="0"/>
        </w:rPr>
        <w:t xml:space="preserve">z, w</w:t>
      </w:r>
      <w:r w:rsidDel="00000000" w:rsidR="00000000" w:rsidRPr="00000000">
        <w:rPr>
          <w:rFonts w:ascii="Arial" w:cs="Arial" w:eastAsia="Arial" w:hAnsi="Arial"/>
          <w:sz w:val="22"/>
          <w:szCs w:val="22"/>
          <w:rtl w:val="0"/>
        </w:rPr>
        <w:t xml:space="preserve">eren't they funny back then? And kind of help see what these texts are actually advising people to do.</w:t>
      </w:r>
      <w:r w:rsidDel="00000000" w:rsidR="00000000" w:rsidRPr="00000000">
        <w:rPr>
          <w:rtl w:val="0"/>
        </w:rPr>
      </w:r>
    </w:p>
    <w:p w:rsidR="00000000" w:rsidDel="00000000" w:rsidP="00000000" w:rsidRDefault="00000000" w:rsidRPr="00000000" w14:paraId="00000029">
      <w:pPr>
        <w:spacing w:after="0" w:line="360" w:lineRule="auto"/>
        <w:rPr/>
      </w:pPr>
      <w:r w:rsidDel="00000000" w:rsidR="00000000" w:rsidRPr="00000000">
        <w:rPr>
          <w:rtl w:val="0"/>
        </w:rPr>
      </w:r>
    </w:p>
    <w:p w:rsidR="00000000" w:rsidDel="00000000" w:rsidP="00000000" w:rsidRDefault="00000000" w:rsidRPr="00000000" w14:paraId="0000002A">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2B">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Thank you. Wow. I feel, like, blown away by the fact that you are translating all of the Latin as well. You are translating the Latin. </w:t>
      </w:r>
    </w:p>
    <w:p w:rsidR="00000000" w:rsidDel="00000000" w:rsidP="00000000" w:rsidRDefault="00000000" w:rsidRPr="00000000" w14:paraId="0000002C">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D">
      <w:pPr>
        <w:spacing w:after="0" w:line="360" w:lineRule="auto"/>
        <w:rPr>
          <w:rFonts w:ascii="Arial" w:cs="Arial" w:eastAsia="Arial" w:hAnsi="Arial"/>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2E">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that's part of my job. </w:t>
      </w:r>
    </w:p>
    <w:p w:rsidR="00000000" w:rsidDel="00000000" w:rsidP="00000000" w:rsidRDefault="00000000" w:rsidRPr="00000000" w14:paraId="0000002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31">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That's an amazing part of your job, as somebody who took Latin for two whole years. </w:t>
      </w:r>
    </w:p>
    <w:p w:rsidR="00000000" w:rsidDel="00000000" w:rsidP="00000000" w:rsidRDefault="00000000" w:rsidRPr="00000000" w14:paraId="00000032">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Archambeau</w:t>
      </w:r>
    </w:p>
    <w:p w:rsidR="00000000" w:rsidDel="00000000" w:rsidP="00000000" w:rsidRDefault="00000000" w:rsidRPr="00000000" w14:paraId="00000034">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Oh, fabulous. </w:t>
      </w:r>
    </w:p>
    <w:p w:rsidR="00000000" w:rsidDel="00000000" w:rsidP="00000000" w:rsidRDefault="00000000" w:rsidRPr="00000000" w14:paraId="00000035">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360" w:lineRule="auto"/>
        <w:rPr>
          <w:rFonts w:ascii="Arial" w:cs="Arial" w:eastAsia="Arial" w:hAnsi="Arial"/>
          <w:b w:val="1"/>
        </w:rPr>
      </w:pPr>
      <w:r w:rsidDel="00000000" w:rsidR="00000000" w:rsidRPr="00000000">
        <w:rPr>
          <w:rFonts w:ascii="Arial" w:cs="Arial" w:eastAsia="Arial" w:hAnsi="Arial"/>
          <w:b w:val="1"/>
          <w:rtl w:val="0"/>
        </w:rPr>
        <w:t xml:space="preserve">Mitchell</w:t>
      </w:r>
    </w:p>
    <w:p w:rsidR="00000000" w:rsidDel="00000000" w:rsidP="00000000" w:rsidRDefault="00000000" w:rsidRPr="00000000" w14:paraId="00000037">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Yes, yes, thank you. It's been helpful in learning current, modern languages, yes, but anyway, just realizing the expertise of that language you must have is just something amazing. But that is a side note where I just needed to comment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Wow. </w:t>
      </w:r>
    </w:p>
    <w:p w:rsidR="00000000" w:rsidDel="00000000" w:rsidP="00000000" w:rsidRDefault="00000000" w:rsidRPr="00000000" w14:paraId="00000038">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360" w:lineRule="auto"/>
        <w:rPr/>
      </w:pPr>
      <w:r w:rsidDel="00000000" w:rsidR="00000000" w:rsidRPr="00000000">
        <w:rPr>
          <w:rFonts w:ascii="Arial" w:cs="Arial" w:eastAsia="Arial" w:hAnsi="Arial"/>
          <w:sz w:val="22"/>
          <w:szCs w:val="22"/>
          <w:rtl w:val="0"/>
        </w:rPr>
        <w:t xml:space="preserve">Okay, so your job is to take these medieval, </w:t>
      </w:r>
      <w:r w:rsidDel="00000000" w:rsidR="00000000" w:rsidRPr="00000000">
        <w:rPr>
          <w:rFonts w:ascii="Arial" w:cs="Arial" w:eastAsia="Arial" w:hAnsi="Arial"/>
          <w:rtl w:val="0"/>
        </w:rPr>
        <w:t xml:space="preserve">middle-aged</w:t>
      </w:r>
      <w:r w:rsidDel="00000000" w:rsidR="00000000" w:rsidRPr="00000000">
        <w:rPr>
          <w:rFonts w:ascii="Arial" w:cs="Arial" w:eastAsia="Arial" w:hAnsi="Arial"/>
          <w:sz w:val="22"/>
          <w:szCs w:val="22"/>
          <w:rtl w:val="0"/>
        </w:rPr>
        <w:t xml:space="preserve"> texts and help them become accessible to our current day. And does that mean publishing translated papers, or what does that look like? What does that accessibility mean? </w:t>
      </w:r>
      <w:r w:rsidDel="00000000" w:rsidR="00000000" w:rsidRPr="00000000">
        <w:rPr>
          <w:rtl w:val="0"/>
        </w:rPr>
      </w:r>
    </w:p>
    <w:p w:rsidR="00000000" w:rsidDel="00000000" w:rsidP="00000000" w:rsidRDefault="00000000" w:rsidRPr="00000000" w14:paraId="0000003A">
      <w:pPr>
        <w:spacing w:after="0" w:line="360" w:lineRule="auto"/>
        <w:rPr/>
      </w:pPr>
      <w:r w:rsidDel="00000000" w:rsidR="00000000" w:rsidRPr="00000000">
        <w:rPr>
          <w:rtl w:val="0"/>
        </w:rPr>
      </w:r>
    </w:p>
    <w:p w:rsidR="00000000" w:rsidDel="00000000" w:rsidP="00000000" w:rsidRDefault="00000000" w:rsidRPr="00000000" w14:paraId="0000003B">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3C">
      <w:pPr>
        <w:spacing w:after="0" w:line="360" w:lineRule="auto"/>
        <w:rPr>
          <w:rFonts w:ascii="Arial" w:cs="Arial" w:eastAsia="Arial" w:hAnsi="Arial"/>
          <w:sz w:val="22"/>
          <w:szCs w:val="22"/>
        </w:rPr>
      </w:pPr>
      <w:r w:rsidDel="00000000" w:rsidR="00000000" w:rsidRPr="00000000">
        <w:rPr>
          <w:rFonts w:ascii="Arial" w:cs="Arial" w:eastAsia="Arial" w:hAnsi="Arial"/>
          <w:rtl w:val="0"/>
        </w:rPr>
        <w:t xml:space="preserve">Gosh, that's </w:t>
      </w:r>
      <w:r w:rsidDel="00000000" w:rsidR="00000000" w:rsidRPr="00000000">
        <w:rPr>
          <w:rFonts w:ascii="Arial" w:cs="Arial" w:eastAsia="Arial" w:hAnsi="Arial"/>
          <w:sz w:val="22"/>
          <w:szCs w:val="22"/>
          <w:rtl w:val="0"/>
        </w:rPr>
        <w:t xml:space="preserve">a great question. I am working on that right now. I'm trying to figure out exactly how to present this material in a way that's meaningful to people. I'm working on a </w:t>
      </w:r>
      <w:r w:rsidDel="00000000" w:rsidR="00000000" w:rsidRPr="00000000">
        <w:rPr>
          <w:rFonts w:ascii="Arial" w:cs="Arial" w:eastAsia="Arial" w:hAnsi="Arial"/>
          <w:rtl w:val="0"/>
        </w:rPr>
        <w:t xml:space="preserve">SoGES</w:t>
      </w:r>
      <w:r w:rsidDel="00000000" w:rsidR="00000000" w:rsidRPr="00000000">
        <w:rPr>
          <w:rFonts w:ascii="Arial" w:cs="Arial" w:eastAsia="Arial" w:hAnsi="Arial"/>
          <w:sz w:val="22"/>
          <w:szCs w:val="22"/>
          <w:rtl w:val="0"/>
        </w:rPr>
        <w:t xml:space="preserve"> project right now. A group of us have a </w:t>
      </w:r>
      <w:r w:rsidDel="00000000" w:rsidR="00000000" w:rsidRPr="00000000">
        <w:rPr>
          <w:rFonts w:ascii="Arial" w:cs="Arial" w:eastAsia="Arial" w:hAnsi="Arial"/>
          <w:rtl w:val="0"/>
        </w:rPr>
        <w:t xml:space="preserve">SoGES</w:t>
      </w:r>
      <w:r w:rsidDel="00000000" w:rsidR="00000000" w:rsidRPr="00000000">
        <w:rPr>
          <w:rFonts w:ascii="Arial" w:cs="Arial" w:eastAsia="Arial" w:hAnsi="Arial"/>
          <w:sz w:val="22"/>
          <w:szCs w:val="22"/>
          <w:rtl w:val="0"/>
        </w:rPr>
        <w:t xml:space="preserve"> grant. I'm working with John Mola in the Warner College, and with Rebecca </w:t>
      </w:r>
      <w:r w:rsidDel="00000000" w:rsidR="00000000" w:rsidRPr="00000000">
        <w:rPr>
          <w:rFonts w:ascii="Arial" w:cs="Arial" w:eastAsia="Arial" w:hAnsi="Arial"/>
          <w:rtl w:val="0"/>
        </w:rPr>
        <w:t xml:space="preserve">Niemiec</w:t>
      </w:r>
      <w:r w:rsidDel="00000000" w:rsidR="00000000" w:rsidRPr="00000000">
        <w:rPr>
          <w:rFonts w:ascii="Arial" w:cs="Arial" w:eastAsia="Arial" w:hAnsi="Arial"/>
          <w:sz w:val="22"/>
          <w:szCs w:val="22"/>
          <w:rtl w:val="0"/>
        </w:rPr>
        <w:t xml:space="preserve">, who's working in the </w:t>
      </w:r>
      <w:r w:rsidDel="00000000" w:rsidR="00000000" w:rsidRPr="00000000">
        <w:rPr>
          <w:rFonts w:ascii="Arial" w:cs="Arial" w:eastAsia="Arial" w:hAnsi="Arial"/>
          <w:rtl w:val="0"/>
        </w:rPr>
        <w:t xml:space="preserve">Animal</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rtl w:val="0"/>
        </w:rPr>
        <w:t xml:space="preserve">Human</w:t>
      </w:r>
      <w:r w:rsidDel="00000000" w:rsidR="00000000" w:rsidRPr="00000000">
        <w:rPr>
          <w:rFonts w:ascii="Arial" w:cs="Arial" w:eastAsia="Arial" w:hAnsi="Arial"/>
          <w:sz w:val="22"/>
          <w:szCs w:val="22"/>
          <w:rtl w:val="0"/>
        </w:rPr>
        <w:t xml:space="preserve"> Policy Center. And we are trying to help people understand, kind of the impact of </w:t>
      </w:r>
      <w:r w:rsidDel="00000000" w:rsidR="00000000" w:rsidRPr="00000000">
        <w:rPr>
          <w:rFonts w:ascii="Arial" w:cs="Arial" w:eastAsia="Arial" w:hAnsi="Arial"/>
          <w:rtl w:val="0"/>
        </w:rPr>
        <w:t xml:space="preserve">honey bees, </w:t>
      </w:r>
      <w:r w:rsidDel="00000000" w:rsidR="00000000" w:rsidRPr="00000000">
        <w:rPr>
          <w:rFonts w:ascii="Arial" w:cs="Arial" w:eastAsia="Arial" w:hAnsi="Arial"/>
          <w:sz w:val="22"/>
          <w:szCs w:val="22"/>
          <w:rtl w:val="0"/>
        </w:rPr>
        <w:t xml:space="preserve">European honey bees, on native bees, and trying to help people care as much about native bees as they do about honey bees. </w:t>
      </w:r>
    </w:p>
    <w:p w:rsidR="00000000" w:rsidDel="00000000" w:rsidP="00000000" w:rsidRDefault="00000000" w:rsidRPr="00000000" w14:paraId="0000003D">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so as a historian, I don't have a natural fit in the project. And so I'm doing a couple</w:t>
      </w:r>
      <w:r w:rsidDel="00000000" w:rsidR="00000000" w:rsidRPr="00000000">
        <w:rPr>
          <w:rFonts w:ascii="Arial" w:cs="Arial" w:eastAsia="Arial" w:hAnsi="Arial"/>
          <w:rtl w:val="0"/>
        </w:rPr>
        <w:t xml:space="preserve"> of</w:t>
      </w:r>
      <w:r w:rsidDel="00000000" w:rsidR="00000000" w:rsidRPr="00000000">
        <w:rPr>
          <w:rFonts w:ascii="Arial" w:cs="Arial" w:eastAsia="Arial" w:hAnsi="Arial"/>
          <w:sz w:val="22"/>
          <w:szCs w:val="22"/>
          <w:rtl w:val="0"/>
        </w:rPr>
        <w:t xml:space="preserve"> different things and just trying them out. One of the things I'm doing is I'm building what's called an annotated bibliography. So I'm gathering a whole bunch of texts about ancient and medieval beekeeping, how people in the past thought about insects, how people used insects, and where people can find images of insects. And so I'm putting</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his huge bibliography together and giving a little blurb about each entry, and we're trying to make that available to anybody that we send our research materials to. </w:t>
      </w:r>
    </w:p>
    <w:p w:rsidR="00000000" w:rsidDel="00000000" w:rsidP="00000000" w:rsidRDefault="00000000" w:rsidRPr="00000000" w14:paraId="0000003F">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For this project, there's a lot of great information on the internet, and there's a lot of misinformation on the internet, and with historical material, it's really hard to tell the difference. And so my goal with this part of the project is to give people some tools to see not just look at this and say,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Okay, this is it. This is all I can use</w:t>
      </w:r>
      <w:r w:rsidDel="00000000" w:rsidR="00000000" w:rsidRPr="00000000">
        <w:rPr>
          <w:rFonts w:ascii="Arial" w:cs="Arial" w:eastAsia="Arial" w:hAnsi="Arial"/>
          <w:rtl w:val="0"/>
        </w:rPr>
        <w:t xml:space="preserve">.” B</w:t>
      </w:r>
      <w:r w:rsidDel="00000000" w:rsidR="00000000" w:rsidRPr="00000000">
        <w:rPr>
          <w:rFonts w:ascii="Arial" w:cs="Arial" w:eastAsia="Arial" w:hAnsi="Arial"/>
          <w:sz w:val="22"/>
          <w:szCs w:val="22"/>
          <w:rtl w:val="0"/>
        </w:rPr>
        <w:t xml:space="preserve">ut to look at it and say, </w:t>
      </w:r>
      <w:r w:rsidDel="00000000" w:rsidR="00000000" w:rsidRPr="00000000">
        <w:rPr>
          <w:rFonts w:ascii="Arial" w:cs="Arial" w:eastAsia="Arial" w:hAnsi="Arial"/>
          <w:rtl w:val="0"/>
        </w:rPr>
        <w:t xml:space="preserve">“This</w:t>
      </w:r>
      <w:r w:rsidDel="00000000" w:rsidR="00000000" w:rsidRPr="00000000">
        <w:rPr>
          <w:rFonts w:ascii="Arial" w:cs="Arial" w:eastAsia="Arial" w:hAnsi="Arial"/>
          <w:sz w:val="22"/>
          <w:szCs w:val="22"/>
          <w:rtl w:val="0"/>
        </w:rPr>
        <w:t xml:space="preserve"> is a good historical text. This has good information.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So let me see what makes a good historical text, rather than a </w:t>
      </w:r>
      <w:r w:rsidDel="00000000" w:rsidR="00000000" w:rsidRPr="00000000">
        <w:rPr>
          <w:rFonts w:ascii="Arial" w:cs="Arial" w:eastAsia="Arial" w:hAnsi="Arial"/>
          <w:rtl w:val="0"/>
        </w:rPr>
        <w:t xml:space="preserve">not-so-great</w:t>
      </w:r>
      <w:r w:rsidDel="00000000" w:rsidR="00000000" w:rsidRPr="00000000">
        <w:rPr>
          <w:rFonts w:ascii="Arial" w:cs="Arial" w:eastAsia="Arial" w:hAnsi="Arial"/>
          <w:sz w:val="22"/>
          <w:szCs w:val="22"/>
          <w:rtl w:val="0"/>
        </w:rPr>
        <w:t xml:space="preserve"> historical text. </w:t>
      </w:r>
    </w:p>
    <w:p w:rsidR="00000000" w:rsidDel="00000000" w:rsidP="00000000" w:rsidRDefault="00000000" w:rsidRPr="00000000" w14:paraId="00000041">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And the other part that I'm doing is I'm translating the section on caring for honey bees as livestock in </w:t>
      </w:r>
      <w:r w:rsidDel="00000000" w:rsidR="00000000" w:rsidRPr="00000000">
        <w:rPr>
          <w:rFonts w:ascii="Arial" w:cs="Arial" w:eastAsia="Arial" w:hAnsi="Arial"/>
          <w:highlight w:val="white"/>
          <w:rtl w:val="0"/>
        </w:rPr>
        <w:t xml:space="preserve">Crescenzi's Ruralia commoda</w:t>
      </w:r>
      <w:r w:rsidDel="00000000" w:rsidR="00000000" w:rsidRPr="00000000">
        <w:rPr>
          <w:rFonts w:ascii="Roboto" w:cs="Roboto" w:eastAsia="Roboto" w:hAnsi="Roboto"/>
          <w:color w:val="41463f"/>
          <w:sz w:val="27"/>
          <w:szCs w:val="27"/>
          <w:highlight w:val="white"/>
          <w:rtl w:val="0"/>
        </w:rPr>
        <w:t xml:space="preserve"> </w:t>
      </w:r>
      <w:r w:rsidDel="00000000" w:rsidR="00000000" w:rsidRPr="00000000">
        <w:rPr>
          <w:rFonts w:ascii="Arial" w:cs="Arial" w:eastAsia="Arial" w:hAnsi="Arial"/>
          <w:sz w:val="22"/>
          <w:szCs w:val="22"/>
          <w:rtl w:val="0"/>
        </w:rPr>
        <w:t xml:space="preserve">for this group, and trying to make this accessible to other communities. So again, trying to figure out, what can I do with this text that makes it mean something to people beyond just, oh, that's neat. </w:t>
      </w:r>
    </w:p>
    <w:p w:rsidR="00000000" w:rsidDel="00000000" w:rsidP="00000000" w:rsidRDefault="00000000" w:rsidRPr="00000000" w14:paraId="00000043">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360" w:lineRule="auto"/>
        <w:rPr/>
      </w:pPr>
      <w:r w:rsidDel="00000000" w:rsidR="00000000" w:rsidRPr="00000000">
        <w:rPr>
          <w:rFonts w:ascii="Arial" w:cs="Arial" w:eastAsia="Arial" w:hAnsi="Arial"/>
          <w:sz w:val="22"/>
          <w:szCs w:val="22"/>
          <w:rtl w:val="0"/>
        </w:rPr>
        <w:t xml:space="preserve">You know, I had an aha moment with this text when I was invited to give a talk to the Colorado State Beekeepers Association last year, and I was sitting and listening to the speaker before me, and he was describing his new process for helping honey bees resist mites, which are terrible, terrible pathogen that honey bees face. They can destroy whole beehives. And his process included spraying the bees with an extract of thyme that deterred the mites. And so he described how he was doing this, and a light bulb went off in my head while I was listening to him talk.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agricultural manual that I'm working with suggested something similar. The author described </w:t>
      </w:r>
      <w:r w:rsidDel="00000000" w:rsidR="00000000" w:rsidRPr="00000000">
        <w:rPr>
          <w:rFonts w:ascii="Arial" w:cs="Arial" w:eastAsia="Arial" w:hAnsi="Arial"/>
          <w:rtl w:val="0"/>
        </w:rPr>
        <w:t xml:space="preserve">thyme</w:t>
      </w:r>
      <w:r w:rsidDel="00000000" w:rsidR="00000000" w:rsidRPr="00000000">
        <w:rPr>
          <w:rFonts w:ascii="Arial" w:cs="Arial" w:eastAsia="Arial" w:hAnsi="Arial"/>
          <w:sz w:val="22"/>
          <w:szCs w:val="22"/>
          <w:rtl w:val="0"/>
        </w:rPr>
        <w:t xml:space="preserve"> as extremely healthful for bees, and suggested plan</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ing it all around the area where a beekeeper settled the hives. And so it got me thinking about what else in this beekeeping manual might be useful to a </w:t>
      </w:r>
      <w:r w:rsidDel="00000000" w:rsidR="00000000" w:rsidRPr="00000000">
        <w:rPr>
          <w:rFonts w:ascii="Arial" w:cs="Arial" w:eastAsia="Arial" w:hAnsi="Arial"/>
          <w:rtl w:val="0"/>
        </w:rPr>
        <w:t xml:space="preserve">21st-century</w:t>
      </w:r>
      <w:r w:rsidDel="00000000" w:rsidR="00000000" w:rsidRPr="00000000">
        <w:rPr>
          <w:rFonts w:ascii="Arial" w:cs="Arial" w:eastAsia="Arial" w:hAnsi="Arial"/>
          <w:sz w:val="22"/>
          <w:szCs w:val="22"/>
          <w:rtl w:val="0"/>
        </w:rPr>
        <w:t xml:space="preserve"> beekeeper. What else might be useful in here? And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how could I make it available to the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eekeeper Association in a useful, </w:t>
      </w:r>
      <w:r w:rsidDel="00000000" w:rsidR="00000000" w:rsidRPr="00000000">
        <w:rPr>
          <w:rFonts w:ascii="Arial" w:cs="Arial" w:eastAsia="Arial" w:hAnsi="Arial"/>
          <w:rtl w:val="0"/>
        </w:rPr>
        <w:t xml:space="preserve">easy-to-access</w:t>
      </w:r>
      <w:r w:rsidDel="00000000" w:rsidR="00000000" w:rsidRPr="00000000">
        <w:rPr>
          <w:rFonts w:ascii="Arial" w:cs="Arial" w:eastAsia="Arial" w:hAnsi="Arial"/>
          <w:sz w:val="22"/>
          <w:szCs w:val="22"/>
          <w:rtl w:val="0"/>
        </w:rPr>
        <w:t xml:space="preserve"> way? And I know that other people are working on translating </w:t>
      </w:r>
      <w:r w:rsidDel="00000000" w:rsidR="00000000" w:rsidRPr="00000000">
        <w:rPr>
          <w:rFonts w:ascii="Arial" w:cs="Arial" w:eastAsia="Arial" w:hAnsi="Arial"/>
          <w:highlight w:val="white"/>
          <w:rtl w:val="0"/>
        </w:rPr>
        <w:t xml:space="preserve">Crescenzi,</w:t>
      </w:r>
      <w:r w:rsidDel="00000000" w:rsidR="00000000" w:rsidRPr="00000000">
        <w:rPr>
          <w:rFonts w:ascii="Arial" w:cs="Arial" w:eastAsia="Arial" w:hAnsi="Arial"/>
          <w:sz w:val="22"/>
          <w:szCs w:val="22"/>
          <w:rtl w:val="0"/>
        </w:rPr>
        <w:t xml:space="preserve"> his whole text, and that's great, but that's a long process, and it's a long way off. So I am working with community partners to find a way to produce a translation of this section of </w:t>
      </w:r>
      <w:r w:rsidDel="00000000" w:rsidR="00000000" w:rsidRPr="00000000">
        <w:rPr>
          <w:rFonts w:ascii="Arial" w:cs="Arial" w:eastAsia="Arial" w:hAnsi="Arial"/>
          <w:highlight w:val="white"/>
          <w:rtl w:val="0"/>
        </w:rPr>
        <w:t xml:space="preserve">Crescenzi’s m</w:t>
      </w:r>
      <w:r w:rsidDel="00000000" w:rsidR="00000000" w:rsidRPr="00000000">
        <w:rPr>
          <w:rFonts w:ascii="Arial" w:cs="Arial" w:eastAsia="Arial" w:hAnsi="Arial"/>
          <w:sz w:val="22"/>
          <w:szCs w:val="22"/>
          <w:rtl w:val="0"/>
        </w:rPr>
        <w:t xml:space="preserve">anual on beekeeping in a way that benefits a broad audience. So I've been meeting with different groups on campus, plant, insect groups, and a few other groups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and in the community, like beekeeping associations, to find out what could make this </w:t>
      </w:r>
      <w:r w:rsidDel="00000000" w:rsidR="00000000" w:rsidRPr="00000000">
        <w:rPr>
          <w:rFonts w:ascii="Arial" w:cs="Arial" w:eastAsia="Arial" w:hAnsi="Arial"/>
          <w:rtl w:val="0"/>
        </w:rPr>
        <w:t xml:space="preserve">14th-century</w:t>
      </w:r>
      <w:r w:rsidDel="00000000" w:rsidR="00000000" w:rsidRPr="00000000">
        <w:rPr>
          <w:rFonts w:ascii="Arial" w:cs="Arial" w:eastAsia="Arial" w:hAnsi="Arial"/>
          <w:sz w:val="22"/>
          <w:szCs w:val="22"/>
          <w:rtl w:val="0"/>
        </w:rPr>
        <w:t xml:space="preserve"> text practical and meaningful for them</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who can I work with to produce that? And what would it look like? I'm thinking maybe a short book that you could sell at the, you know, the </w:t>
      </w:r>
      <w:r w:rsidDel="00000000" w:rsidR="00000000" w:rsidRPr="00000000">
        <w:rPr>
          <w:rFonts w:ascii="Arial" w:cs="Arial" w:eastAsia="Arial" w:hAnsi="Arial"/>
          <w:rtl w:val="0"/>
        </w:rPr>
        <w:t xml:space="preserve">G</w:t>
      </w:r>
      <w:r w:rsidDel="00000000" w:rsidR="00000000" w:rsidRPr="00000000">
        <w:rPr>
          <w:rFonts w:ascii="Arial" w:cs="Arial" w:eastAsia="Arial" w:hAnsi="Arial"/>
          <w:sz w:val="22"/>
          <w:szCs w:val="22"/>
          <w:rtl w:val="0"/>
        </w:rPr>
        <w:t xml:space="preserve">ardens on Spring Creek or something. But we'll see what happens.</w:t>
      </w:r>
      <w:r w:rsidDel="00000000" w:rsidR="00000000" w:rsidRPr="00000000">
        <w:rPr>
          <w:rtl w:val="0"/>
        </w:rPr>
      </w:r>
    </w:p>
    <w:p w:rsidR="00000000" w:rsidDel="00000000" w:rsidP="00000000" w:rsidRDefault="00000000" w:rsidRPr="00000000" w14:paraId="00000045">
      <w:pPr>
        <w:spacing w:after="0" w:line="360" w:lineRule="auto"/>
        <w:rPr/>
      </w:pPr>
      <w:r w:rsidDel="00000000" w:rsidR="00000000" w:rsidRPr="00000000">
        <w:rPr>
          <w:rtl w:val="0"/>
        </w:rPr>
      </w:r>
    </w:p>
    <w:p w:rsidR="00000000" w:rsidDel="00000000" w:rsidP="00000000" w:rsidRDefault="00000000" w:rsidRPr="00000000" w14:paraId="00000046">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47">
      <w:pPr>
        <w:spacing w:after="0" w:line="360" w:lineRule="auto"/>
        <w:rPr/>
      </w:pPr>
      <w:r w:rsidDel="00000000" w:rsidR="00000000" w:rsidRPr="00000000">
        <w:rPr>
          <w:rFonts w:ascii="Arial" w:cs="Arial" w:eastAsia="Arial" w:hAnsi="Arial"/>
          <w:sz w:val="22"/>
          <w:szCs w:val="22"/>
          <w:rtl w:val="0"/>
        </w:rPr>
        <w:t xml:space="preserve">Wow, that's so exciting. Congratulations on having these partnerships and looking forward and being in this exciting time of</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exploring where this may go</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it seems like you're getting really great reception to the ideas.</w:t>
      </w:r>
      <w:r w:rsidDel="00000000" w:rsidR="00000000" w:rsidRPr="00000000">
        <w:rPr>
          <w:rtl w:val="0"/>
        </w:rPr>
      </w:r>
    </w:p>
    <w:p w:rsidR="00000000" w:rsidDel="00000000" w:rsidP="00000000" w:rsidRDefault="00000000" w:rsidRPr="00000000" w14:paraId="00000048">
      <w:pPr>
        <w:spacing w:after="0" w:line="360" w:lineRule="auto"/>
        <w:rPr/>
      </w:pPr>
      <w:r w:rsidDel="00000000" w:rsidR="00000000" w:rsidRPr="00000000">
        <w:rPr>
          <w:rtl w:val="0"/>
        </w:rPr>
      </w:r>
    </w:p>
    <w:p w:rsidR="00000000" w:rsidDel="00000000" w:rsidP="00000000" w:rsidRDefault="00000000" w:rsidRPr="00000000" w14:paraId="00000049">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4A">
      <w:pPr>
        <w:spacing w:after="0" w:line="360" w:lineRule="auto"/>
        <w:rPr/>
      </w:pPr>
      <w:r w:rsidDel="00000000" w:rsidR="00000000" w:rsidRPr="00000000">
        <w:rPr>
          <w:rFonts w:ascii="Arial" w:cs="Arial" w:eastAsia="Arial" w:hAnsi="Arial"/>
          <w:sz w:val="22"/>
          <w:szCs w:val="22"/>
          <w:rtl w:val="0"/>
        </w:rPr>
        <w:t xml:space="preserve">I'm so grateful that people will listen to what I'm talking about and invite me to their meetings, and yeah, make me part of their groups. I'm really excited.</w:t>
      </w:r>
      <w:r w:rsidDel="00000000" w:rsidR="00000000" w:rsidRPr="00000000">
        <w:rPr>
          <w:rtl w:val="0"/>
        </w:rPr>
      </w:r>
    </w:p>
    <w:p w:rsidR="00000000" w:rsidDel="00000000" w:rsidP="00000000" w:rsidRDefault="00000000" w:rsidRPr="00000000" w14:paraId="0000004B">
      <w:pPr>
        <w:spacing w:after="0" w:line="360" w:lineRule="auto"/>
        <w:rPr/>
      </w:pPr>
      <w:r w:rsidDel="00000000" w:rsidR="00000000" w:rsidRPr="00000000">
        <w:rPr>
          <w:rtl w:val="0"/>
        </w:rPr>
      </w:r>
    </w:p>
    <w:p w:rsidR="00000000" w:rsidDel="00000000" w:rsidP="00000000" w:rsidRDefault="00000000" w:rsidRPr="00000000" w14:paraId="0000004C">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4D">
      <w:pPr>
        <w:spacing w:after="0" w:line="360" w:lineRule="auto"/>
        <w:rPr/>
      </w:pPr>
      <w:r w:rsidDel="00000000" w:rsidR="00000000" w:rsidRPr="00000000">
        <w:rPr>
          <w:rFonts w:ascii="Arial" w:cs="Arial" w:eastAsia="Arial" w:hAnsi="Arial"/>
          <w:sz w:val="22"/>
          <w:szCs w:val="22"/>
          <w:rtl w:val="0"/>
        </w:rPr>
        <w:t xml:space="preserve">Absolutely. And a few other researchers that we've spoken with are similarly taking history and using that to understand the current day in their different contexts. And the reason I bring that up is it seems like some beekeepers are intuitively, or have come in their own means, to these understandings of spraying </w:t>
      </w:r>
      <w:r w:rsidDel="00000000" w:rsidR="00000000" w:rsidRPr="00000000">
        <w:rPr>
          <w:rFonts w:ascii="Arial" w:cs="Arial" w:eastAsia="Arial" w:hAnsi="Arial"/>
          <w:rtl w:val="0"/>
        </w:rPr>
        <w:t xml:space="preserve">thyme</w:t>
      </w:r>
      <w:r w:rsidDel="00000000" w:rsidR="00000000" w:rsidRPr="00000000">
        <w:rPr>
          <w:rFonts w:ascii="Arial" w:cs="Arial" w:eastAsia="Arial" w:hAnsi="Arial"/>
          <w:sz w:val="22"/>
          <w:szCs w:val="22"/>
          <w:rtl w:val="0"/>
        </w:rPr>
        <w:t xml:space="preserve"> when this script is already saying, Oh no, </w:t>
      </w:r>
      <w:r w:rsidDel="00000000" w:rsidR="00000000" w:rsidRPr="00000000">
        <w:rPr>
          <w:rFonts w:ascii="Arial" w:cs="Arial" w:eastAsia="Arial" w:hAnsi="Arial"/>
          <w:rtl w:val="0"/>
        </w:rPr>
        <w:t xml:space="preserve">thyme</w:t>
      </w:r>
      <w:r w:rsidDel="00000000" w:rsidR="00000000" w:rsidRPr="00000000">
        <w:rPr>
          <w:rFonts w:ascii="Arial" w:cs="Arial" w:eastAsia="Arial" w:hAnsi="Arial"/>
          <w:sz w:val="22"/>
          <w:szCs w:val="22"/>
          <w:rtl w:val="0"/>
        </w:rPr>
        <w:t xml:space="preserve"> around is great. And so it leads me to wonder what other practices are already happening and which ones will pop up through this sharing of the information.</w:t>
      </w:r>
      <w:r w:rsidDel="00000000" w:rsidR="00000000" w:rsidRPr="00000000">
        <w:rPr>
          <w:rtl w:val="0"/>
        </w:rPr>
      </w:r>
    </w:p>
    <w:p w:rsidR="00000000" w:rsidDel="00000000" w:rsidP="00000000" w:rsidRDefault="00000000" w:rsidRPr="00000000" w14:paraId="0000004E">
      <w:pPr>
        <w:spacing w:after="0" w:line="360" w:lineRule="auto"/>
        <w:rPr/>
      </w:pPr>
      <w:r w:rsidDel="00000000" w:rsidR="00000000" w:rsidRPr="00000000">
        <w:rPr>
          <w:rtl w:val="0"/>
        </w:rPr>
      </w:r>
    </w:p>
    <w:p w:rsidR="00000000" w:rsidDel="00000000" w:rsidP="00000000" w:rsidRDefault="00000000" w:rsidRPr="00000000" w14:paraId="0000004F">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50">
      <w:pPr>
        <w:spacing w:after="0" w:line="360" w:lineRule="auto"/>
        <w:rPr/>
      </w:pPr>
      <w:r w:rsidDel="00000000" w:rsidR="00000000" w:rsidRPr="00000000">
        <w:rPr>
          <w:rFonts w:ascii="Arial" w:cs="Arial" w:eastAsia="Arial" w:hAnsi="Arial"/>
          <w:sz w:val="22"/>
          <w:szCs w:val="22"/>
          <w:rtl w:val="0"/>
        </w:rPr>
        <w:t xml:space="preserve">I'm really looking forward to seeing what people choose to take.</w:t>
      </w:r>
      <w:r w:rsidDel="00000000" w:rsidR="00000000" w:rsidRPr="00000000">
        <w:rPr>
          <w:rtl w:val="0"/>
        </w:rPr>
      </w:r>
    </w:p>
    <w:p w:rsidR="00000000" w:rsidDel="00000000" w:rsidP="00000000" w:rsidRDefault="00000000" w:rsidRPr="00000000" w14:paraId="00000051">
      <w:pPr>
        <w:spacing w:after="0" w:line="360" w:lineRule="auto"/>
        <w:rPr/>
      </w:pPr>
      <w:r w:rsidDel="00000000" w:rsidR="00000000" w:rsidRPr="00000000">
        <w:rPr>
          <w:rtl w:val="0"/>
        </w:rPr>
      </w:r>
    </w:p>
    <w:p w:rsidR="00000000" w:rsidDel="00000000" w:rsidP="00000000" w:rsidRDefault="00000000" w:rsidRPr="00000000" w14:paraId="00000052">
      <w:pPr>
        <w:spacing w:after="0" w:line="360" w:lineRule="auto"/>
        <w:rPr/>
      </w:pPr>
      <w:r w:rsidDel="00000000" w:rsidR="00000000" w:rsidRPr="00000000">
        <w:rPr>
          <w:rtl w:val="0"/>
        </w:rPr>
      </w:r>
    </w:p>
    <w:p w:rsidR="00000000" w:rsidDel="00000000" w:rsidP="00000000" w:rsidRDefault="00000000" w:rsidRPr="00000000" w14:paraId="00000053">
      <w:pPr>
        <w:spacing w:after="0" w:line="360" w:lineRule="auto"/>
        <w:rPr/>
      </w:pPr>
      <w:r w:rsidDel="00000000" w:rsidR="00000000" w:rsidRPr="00000000">
        <w:rPr>
          <w:rtl w:val="0"/>
        </w:rPr>
      </w:r>
    </w:p>
    <w:p w:rsidR="00000000" w:rsidDel="00000000" w:rsidP="00000000" w:rsidRDefault="00000000" w:rsidRPr="00000000" w14:paraId="00000054">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55">
      <w:pPr>
        <w:spacing w:after="0" w:line="360" w:lineRule="auto"/>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bsolutely. So. Nicole, I've been reading some really alarming headlines about the expectancy for our commercial bees this year. Do you have any thoughts on that, or any ideas looking back into these old texts on what we may do?</w:t>
      </w:r>
      <w:r w:rsidDel="00000000" w:rsidR="00000000" w:rsidRPr="00000000">
        <w:rPr>
          <w:rtl w:val="0"/>
        </w:rPr>
      </w:r>
    </w:p>
    <w:p w:rsidR="00000000" w:rsidDel="00000000" w:rsidP="00000000" w:rsidRDefault="00000000" w:rsidRPr="00000000" w14:paraId="00000056">
      <w:pPr>
        <w:spacing w:after="0" w:line="360" w:lineRule="auto"/>
        <w:rPr/>
      </w:pPr>
      <w:r w:rsidDel="00000000" w:rsidR="00000000" w:rsidRPr="00000000">
        <w:rPr>
          <w:rtl w:val="0"/>
        </w:rPr>
      </w:r>
    </w:p>
    <w:p w:rsidR="00000000" w:rsidDel="00000000" w:rsidP="00000000" w:rsidRDefault="00000000" w:rsidRPr="00000000" w14:paraId="00000057">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58">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Yeah, I've been receiving a lot of those as well about the loss of potentially 60 to 70% of the commercial honey bee colonies dying out in 2025 in the United States. And I know that a lot of people are asking, what can they do? What's happening? And I am, of course, asking the same thing. And I want to do something, but as a medieval historian, I </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What can I do? And one of the things I think that I can offer is perhaps </w:t>
      </w:r>
      <w:r w:rsidDel="00000000" w:rsidR="00000000" w:rsidRPr="00000000">
        <w:rPr>
          <w:rFonts w:ascii="Arial" w:cs="Arial" w:eastAsia="Arial" w:hAnsi="Arial"/>
          <w:rtl w:val="0"/>
        </w:rPr>
        <w:t xml:space="preserve">long-term</w:t>
      </w:r>
      <w:r w:rsidDel="00000000" w:rsidR="00000000" w:rsidRPr="00000000">
        <w:rPr>
          <w:rFonts w:ascii="Arial" w:cs="Arial" w:eastAsia="Arial" w:hAnsi="Arial"/>
          <w:sz w:val="22"/>
          <w:szCs w:val="22"/>
          <w:rtl w:val="0"/>
        </w:rPr>
        <w:t xml:space="preserve"> context, thinking about the background of this problem and framing it in a bigger historical frame. And so I've been looking a lot at the history of honeybees just in general, not just attached to this one agricultural manual. And as most people know, honeybees are an introduced species in North America, and they came across</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 Atlantic at the same time that horses, and pigs, and wheat, and all of these things came across, and by bringing them across an ocean, humans took honey bees away from the plants and ecosystems that they had interacted with for millennia, and they also put them in the path of pathogens that they had never experienced before</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so we're seeing this as a big disruption for this species. And if we look at this problem, at the same problem from the perspective of bees of North America, we see that starting in the 16th century, when </w:t>
      </w:r>
      <w:r w:rsidDel="00000000" w:rsidR="00000000" w:rsidRPr="00000000">
        <w:rPr>
          <w:rFonts w:ascii="Arial" w:cs="Arial" w:eastAsia="Arial" w:hAnsi="Arial"/>
          <w:rtl w:val="0"/>
        </w:rPr>
        <w:t xml:space="preserve">honey bees</w:t>
      </w:r>
      <w:r w:rsidDel="00000000" w:rsidR="00000000" w:rsidRPr="00000000">
        <w:rPr>
          <w:rFonts w:ascii="Arial" w:cs="Arial" w:eastAsia="Arial" w:hAnsi="Arial"/>
          <w:sz w:val="22"/>
          <w:szCs w:val="22"/>
          <w:rtl w:val="0"/>
        </w:rPr>
        <w:t xml:space="preserve"> showed up, native </w:t>
      </w:r>
      <w:r w:rsidDel="00000000" w:rsidR="00000000" w:rsidRPr="00000000">
        <w:rPr>
          <w:rFonts w:ascii="Arial" w:cs="Arial" w:eastAsia="Arial" w:hAnsi="Arial"/>
          <w:rtl w:val="0"/>
        </w:rPr>
        <w:t xml:space="preserve">honey bees</w:t>
      </w:r>
      <w:r w:rsidDel="00000000" w:rsidR="00000000" w:rsidRPr="00000000">
        <w:rPr>
          <w:rFonts w:ascii="Arial" w:cs="Arial" w:eastAsia="Arial" w:hAnsi="Arial"/>
          <w:sz w:val="22"/>
          <w:szCs w:val="22"/>
          <w:rtl w:val="0"/>
        </w:rPr>
        <w:t xml:space="preserve"> suddenly had an active new competitor that can take pollen and nectar from almost any plant. </w:t>
      </w:r>
    </w:p>
    <w:p w:rsidR="00000000" w:rsidDel="00000000" w:rsidP="00000000" w:rsidRDefault="00000000" w:rsidRPr="00000000" w14:paraId="00000059">
      <w:pPr>
        <w:spacing w:after="0" w:line="360" w:lineRule="auto"/>
        <w:rPr>
          <w:rFonts w:ascii="Arial" w:cs="Arial" w:eastAsia="Arial" w:hAnsi="Arial"/>
        </w:rPr>
      </w:pPr>
      <w:r w:rsidDel="00000000" w:rsidR="00000000" w:rsidRPr="00000000">
        <w:rPr>
          <w:rtl w:val="0"/>
        </w:rPr>
      </w:r>
    </w:p>
    <w:p w:rsidR="00000000" w:rsidDel="00000000" w:rsidP="00000000" w:rsidRDefault="00000000" w:rsidRPr="00000000" w14:paraId="0000005A">
      <w:pPr>
        <w:spacing w:after="0" w:line="360" w:lineRule="auto"/>
        <w:rPr/>
      </w:pPr>
      <w:r w:rsidDel="00000000" w:rsidR="00000000" w:rsidRPr="00000000">
        <w:rPr>
          <w:rFonts w:ascii="Arial" w:cs="Arial" w:eastAsia="Arial" w:hAnsi="Arial"/>
          <w:sz w:val="22"/>
          <w:szCs w:val="22"/>
          <w:rtl w:val="0"/>
        </w:rPr>
        <w:t xml:space="preserve">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honey bees are called generalists, and they can eat from just about any plant. So this competitor is also susceptible to pathogens, and those can spread to native bees. And so by keeping this historical idea in mind, we can get a sense of,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hat are we looking for in the medieval texts that can help us care for bees now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So, if these are the problems our bees are facing, and people in the past dealt with a lot of the same problems, there might be some new problems in the 21st century, like chemical pesticides, and honey bees, and habitats they never lived in before</w:t>
      </w:r>
      <w:r w:rsidDel="00000000" w:rsidR="00000000" w:rsidRPr="00000000">
        <w:rPr>
          <w:rFonts w:ascii="Arial" w:cs="Arial" w:eastAsia="Arial" w:hAnsi="Arial"/>
          <w:rtl w:val="0"/>
        </w:rPr>
        <w:t xml:space="preserve">, b</w:t>
      </w:r>
      <w:r w:rsidDel="00000000" w:rsidR="00000000" w:rsidRPr="00000000">
        <w:rPr>
          <w:rFonts w:ascii="Arial" w:cs="Arial" w:eastAsia="Arial" w:hAnsi="Arial"/>
          <w:sz w:val="22"/>
          <w:szCs w:val="22"/>
          <w:rtl w:val="0"/>
        </w:rPr>
        <w:t xml:space="preserve">ut many of those problems boil down to the same thing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how do we feed our honey bees and how do we keep them healthy? That's what I'm using </w:t>
      </w:r>
      <w:r w:rsidDel="00000000" w:rsidR="00000000" w:rsidRPr="00000000">
        <w:rPr>
          <w:rFonts w:ascii="Arial" w:cs="Arial" w:eastAsia="Arial" w:hAnsi="Arial"/>
          <w:highlight w:val="white"/>
          <w:rtl w:val="0"/>
        </w:rPr>
        <w:t xml:space="preserve">Ruralia commoda</w:t>
      </w:r>
      <w:r w:rsidDel="00000000" w:rsidR="00000000" w:rsidRPr="00000000">
        <w:rPr>
          <w:rFonts w:ascii="Arial" w:cs="Arial" w:eastAsia="Arial" w:hAnsi="Arial"/>
          <w:sz w:val="22"/>
          <w:szCs w:val="22"/>
          <w:rtl w:val="0"/>
        </w:rPr>
        <w:t xml:space="preserve">, the agricultural manuscript, to really focus 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what did they think of these bees? How did they care for them? What did they do?</w:t>
      </w:r>
      <w:r w:rsidDel="00000000" w:rsidR="00000000" w:rsidRPr="00000000">
        <w:rPr>
          <w:rtl w:val="0"/>
        </w:rPr>
      </w:r>
    </w:p>
    <w:p w:rsidR="00000000" w:rsidDel="00000000" w:rsidP="00000000" w:rsidRDefault="00000000" w:rsidRPr="00000000" w14:paraId="0000005B">
      <w:pPr>
        <w:spacing w:after="0" w:line="360" w:lineRule="auto"/>
        <w:rPr/>
      </w:pPr>
      <w:r w:rsidDel="00000000" w:rsidR="00000000" w:rsidRPr="00000000">
        <w:rPr>
          <w:rtl w:val="0"/>
        </w:rPr>
      </w:r>
    </w:p>
    <w:p w:rsidR="00000000" w:rsidDel="00000000" w:rsidP="00000000" w:rsidRDefault="00000000" w:rsidRPr="00000000" w14:paraId="0000005C">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D">
      <w:pPr>
        <w:spacing w:after="0"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E">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5F">
      <w:pPr>
        <w:spacing w:after="0" w:line="360" w:lineRule="auto"/>
        <w:rPr/>
      </w:pPr>
      <w:r w:rsidDel="00000000" w:rsidR="00000000" w:rsidRPr="00000000">
        <w:rPr>
          <w:rFonts w:ascii="Arial" w:cs="Arial" w:eastAsia="Arial" w:hAnsi="Arial"/>
          <w:sz w:val="22"/>
          <w:szCs w:val="22"/>
          <w:rtl w:val="0"/>
        </w:rPr>
        <w:t xml:space="preserve">Thank you. And that's, that's comforting to know. You know, we have so many centuries of knowledge that we can lean upon and hopefully help our bees come back and be stronger and healthier, and form a better relationship between them </w:t>
      </w:r>
      <w:r w:rsidDel="00000000" w:rsidR="00000000" w:rsidRPr="00000000">
        <w:rPr>
          <w:rFonts w:ascii="Arial" w:cs="Arial" w:eastAsia="Arial" w:hAnsi="Arial"/>
          <w:rtl w:val="0"/>
        </w:rPr>
        <w:t xml:space="preserve">and</w:t>
      </w:r>
      <w:r w:rsidDel="00000000" w:rsidR="00000000" w:rsidRPr="00000000">
        <w:rPr>
          <w:rFonts w:ascii="Arial" w:cs="Arial" w:eastAsia="Arial" w:hAnsi="Arial"/>
          <w:sz w:val="22"/>
          <w:szCs w:val="22"/>
          <w:rtl w:val="0"/>
        </w:rPr>
        <w:t xml:space="preserve"> the land</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and them and the native bees as well</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0">
      <w:pPr>
        <w:spacing w:after="0" w:line="360" w:lineRule="auto"/>
        <w:rPr/>
      </w:pPr>
      <w:r w:rsidDel="00000000" w:rsidR="00000000" w:rsidRPr="00000000">
        <w:rPr>
          <w:rtl w:val="0"/>
        </w:rPr>
      </w:r>
    </w:p>
    <w:p w:rsidR="00000000" w:rsidDel="00000000" w:rsidP="00000000" w:rsidRDefault="00000000" w:rsidRPr="00000000" w14:paraId="00000061">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62">
      <w:pPr>
        <w:spacing w:after="0" w:line="360" w:lineRule="auto"/>
        <w:rPr/>
      </w:pPr>
      <w:r w:rsidDel="00000000" w:rsidR="00000000" w:rsidRPr="00000000">
        <w:rPr>
          <w:rFonts w:ascii="Arial" w:cs="Arial" w:eastAsia="Arial" w:hAnsi="Arial"/>
          <w:rtl w:val="0"/>
        </w:rPr>
        <w:t xml:space="preserve">And I </w:t>
      </w:r>
      <w:r w:rsidDel="00000000" w:rsidR="00000000" w:rsidRPr="00000000">
        <w:rPr>
          <w:rFonts w:ascii="Arial" w:cs="Arial" w:eastAsia="Arial" w:hAnsi="Arial"/>
          <w:sz w:val="22"/>
          <w:szCs w:val="22"/>
          <w:rtl w:val="0"/>
        </w:rPr>
        <w:t xml:space="preserve">think we can see some of these issues more clearly. I mean, kind of thinking about what our </w:t>
      </w:r>
      <w:r w:rsidDel="00000000" w:rsidR="00000000" w:rsidRPr="00000000">
        <w:rPr>
          <w:rFonts w:ascii="Arial" w:cs="Arial" w:eastAsia="Arial" w:hAnsi="Arial"/>
          <w:rtl w:val="0"/>
        </w:rPr>
        <w:t xml:space="preserve">honey bees</w:t>
      </w:r>
      <w:r w:rsidDel="00000000" w:rsidR="00000000" w:rsidRPr="00000000">
        <w:rPr>
          <w:rFonts w:ascii="Arial" w:cs="Arial" w:eastAsia="Arial" w:hAnsi="Arial"/>
          <w:sz w:val="22"/>
          <w:szCs w:val="22"/>
          <w:rtl w:val="0"/>
        </w:rPr>
        <w:t xml:space="preserve"> are facing in the U.S., as U.S. livestock in the modern world, that they didn't face in the Middle Ages. In the 21st century, what we're asking these honey bees as our livestock animals to do is often to pollinate massive, </w:t>
      </w:r>
      <w:r w:rsidDel="00000000" w:rsidR="00000000" w:rsidRPr="00000000">
        <w:rPr>
          <w:rFonts w:ascii="Arial" w:cs="Arial" w:eastAsia="Arial" w:hAnsi="Arial"/>
          <w:rtl w:val="0"/>
        </w:rPr>
        <w:t xml:space="preserve">monocropped</w:t>
      </w:r>
      <w:r w:rsidDel="00000000" w:rsidR="00000000" w:rsidRPr="00000000">
        <w:rPr>
          <w:rFonts w:ascii="Arial" w:cs="Arial" w:eastAsia="Arial" w:hAnsi="Arial"/>
          <w:sz w:val="22"/>
          <w:szCs w:val="22"/>
          <w:rtl w:val="0"/>
        </w:rPr>
        <w:t xml:space="preserve"> fields. So just one flower</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that's all they get. Like, just eat one thing all day. Often, these plants have pesticides either actively on them at that time or within their system. And so that's really tough on the honey bees to process. And then the honey bees get packed on a </w:t>
      </w:r>
      <w:r w:rsidDel="00000000" w:rsidR="00000000" w:rsidRPr="00000000">
        <w:rPr>
          <w:rFonts w:ascii="Arial" w:cs="Arial" w:eastAsia="Arial" w:hAnsi="Arial"/>
          <w:rtl w:val="0"/>
        </w:rPr>
        <w:t xml:space="preserve">semi-trailer</w:t>
      </w:r>
      <w:r w:rsidDel="00000000" w:rsidR="00000000" w:rsidRPr="00000000">
        <w:rPr>
          <w:rFonts w:ascii="Arial" w:cs="Arial" w:eastAsia="Arial" w:hAnsi="Arial"/>
          <w:sz w:val="22"/>
          <w:szCs w:val="22"/>
          <w:rtl w:val="0"/>
        </w:rPr>
        <w:t xml:space="preserve"> and get hauled hundreds of miles to do it again. And this is a really big ask, and it can kind of help us understand why we're losing so many of our commercial honey bee colonies. And it's interesting for me to compare that with how bees, honey bees, are talked about in </w:t>
      </w:r>
      <w:r w:rsidDel="00000000" w:rsidR="00000000" w:rsidRPr="00000000">
        <w:rPr>
          <w:rFonts w:ascii="Arial" w:cs="Arial" w:eastAsia="Arial" w:hAnsi="Arial"/>
          <w:highlight w:val="white"/>
          <w:rtl w:val="0"/>
        </w:rPr>
        <w:t xml:space="preserve">Crescenzi’s m</w:t>
      </w:r>
      <w:r w:rsidDel="00000000" w:rsidR="00000000" w:rsidRPr="00000000">
        <w:rPr>
          <w:rFonts w:ascii="Arial" w:cs="Arial" w:eastAsia="Arial" w:hAnsi="Arial"/>
          <w:rtl w:val="0"/>
        </w:rPr>
        <w:t xml:space="preserve">anual</w:t>
      </w:r>
      <w:r w:rsidDel="00000000" w:rsidR="00000000" w:rsidRPr="00000000">
        <w:rPr>
          <w:rFonts w:ascii="Arial" w:cs="Arial" w:eastAsia="Arial" w:hAnsi="Arial"/>
          <w:sz w:val="22"/>
          <w:szCs w:val="22"/>
          <w:rtl w:val="0"/>
        </w:rPr>
        <w:t xml:space="preserve">, where the whole focus of the 11 chapters that he writes about honeybees, all of these chapters are completely focused on the bees. Here's how to transport them, here's what they want to eat. Here's where to put them so they get enough sun and they get enough protection. Here's how the beekeeper should behave and how the beekeeper should live his life in order to interact with his bees. And so it's such a strange disconnect to go from reading that manual, which is idealistic. I mean it, I totally understand that that's, that's, that's a wild ideal, seeing what a lot of these honey bees are going through, and then the cascade effect that that has on our native bees. It's pretty shocking.</w:t>
      </w:r>
      <w:r w:rsidDel="00000000" w:rsidR="00000000" w:rsidRPr="00000000">
        <w:rPr>
          <w:rtl w:val="0"/>
        </w:rPr>
      </w:r>
    </w:p>
    <w:p w:rsidR="00000000" w:rsidDel="00000000" w:rsidP="00000000" w:rsidRDefault="00000000" w:rsidRPr="00000000" w14:paraId="00000063">
      <w:pPr>
        <w:spacing w:after="0" w:line="360" w:lineRule="auto"/>
        <w:rPr/>
      </w:pPr>
      <w:r w:rsidDel="00000000" w:rsidR="00000000" w:rsidRPr="00000000">
        <w:rPr>
          <w:rtl w:val="0"/>
        </w:rPr>
      </w:r>
    </w:p>
    <w:p w:rsidR="00000000" w:rsidDel="00000000" w:rsidP="00000000" w:rsidRDefault="00000000" w:rsidRPr="00000000" w14:paraId="00000064">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65">
      <w:pPr>
        <w:spacing w:after="0" w:line="360" w:lineRule="auto"/>
        <w:rPr/>
      </w:pPr>
      <w:r w:rsidDel="00000000" w:rsidR="00000000" w:rsidRPr="00000000">
        <w:rPr>
          <w:rFonts w:ascii="Arial" w:cs="Arial" w:eastAsia="Arial" w:hAnsi="Arial"/>
          <w:sz w:val="22"/>
          <w:szCs w:val="22"/>
          <w:rtl w:val="0"/>
        </w:rPr>
        <w:t xml:space="preserve">That is shocking. It sounds like it ties in a lot of our farming and our ideas of food production and agricultural practices, and so I can see a lot of potential for interdisciplinary work with this as well. And it sounds like that's what you're doing right now.</w:t>
      </w:r>
      <w:r w:rsidDel="00000000" w:rsidR="00000000" w:rsidRPr="00000000">
        <w:rPr>
          <w:rtl w:val="0"/>
        </w:rPr>
      </w:r>
    </w:p>
    <w:p w:rsidR="00000000" w:rsidDel="00000000" w:rsidP="00000000" w:rsidRDefault="00000000" w:rsidRPr="00000000" w14:paraId="00000066">
      <w:pPr>
        <w:spacing w:after="0" w:line="360" w:lineRule="auto"/>
        <w:rPr/>
      </w:pPr>
      <w:r w:rsidDel="00000000" w:rsidR="00000000" w:rsidRPr="00000000">
        <w:rPr>
          <w:rtl w:val="0"/>
        </w:rPr>
      </w:r>
    </w:p>
    <w:p w:rsidR="00000000" w:rsidDel="00000000" w:rsidP="00000000" w:rsidRDefault="00000000" w:rsidRPr="00000000" w14:paraId="00000067">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68">
      <w:pPr>
        <w:spacing w:after="0" w:line="360" w:lineRule="auto"/>
        <w:rPr/>
      </w:pPr>
      <w:r w:rsidDel="00000000" w:rsidR="00000000" w:rsidRPr="00000000">
        <w:rPr>
          <w:rFonts w:ascii="Arial" w:cs="Arial" w:eastAsia="Arial" w:hAnsi="Arial"/>
          <w:sz w:val="22"/>
          <w:szCs w:val="22"/>
          <w:rtl w:val="0"/>
        </w:rPr>
        <w:t xml:space="preserve">And I'm really trying to get across this idea of, how can we look at this manual for thinking about how to regain respect for bees that they had in the past, of seeing them as these creatures that built wondrous structures, that produced this nearly perfect food, and had social communities like humans, but were really focused on the common good. So when you read about these ancient authors, that's a lot, a lot of what they focus on bees</w:t>
      </w:r>
      <w:r w:rsidDel="00000000" w:rsidR="00000000" w:rsidRPr="00000000">
        <w:rPr>
          <w:rFonts w:ascii="Arial" w:cs="Arial" w:eastAsia="Arial" w:hAnsi="Arial"/>
          <w:rtl w:val="0"/>
        </w:rPr>
        <w:t xml:space="preserve"> is</w:t>
      </w:r>
      <w:r w:rsidDel="00000000" w:rsidR="00000000" w:rsidRPr="00000000">
        <w:rPr>
          <w:rFonts w:ascii="Arial" w:cs="Arial" w:eastAsia="Arial" w:hAnsi="Arial"/>
          <w:sz w:val="22"/>
          <w:szCs w:val="22"/>
          <w:rtl w:val="0"/>
        </w:rPr>
        <w:t xml:space="preserve"> how unique they are in many ways. </w:t>
      </w:r>
      <w:r w:rsidDel="00000000" w:rsidR="00000000" w:rsidRPr="00000000">
        <w:rPr>
          <w:rtl w:val="0"/>
        </w:rPr>
      </w:r>
    </w:p>
    <w:p w:rsidR="00000000" w:rsidDel="00000000" w:rsidP="00000000" w:rsidRDefault="00000000" w:rsidRPr="00000000" w14:paraId="00000069">
      <w:pPr>
        <w:spacing w:after="0" w:line="360" w:lineRule="auto"/>
        <w:rPr/>
      </w:pPr>
      <w:r w:rsidDel="00000000" w:rsidR="00000000" w:rsidRPr="00000000">
        <w:rPr>
          <w:rtl w:val="0"/>
        </w:rPr>
      </w:r>
    </w:p>
    <w:p w:rsidR="00000000" w:rsidDel="00000000" w:rsidP="00000000" w:rsidRDefault="00000000" w:rsidRPr="00000000" w14:paraId="0000006A">
      <w:pPr>
        <w:spacing w:after="0" w:line="360" w:lineRule="auto"/>
        <w:rPr/>
      </w:pPr>
      <w:r w:rsidDel="00000000" w:rsidR="00000000" w:rsidRPr="00000000">
        <w:rPr>
          <w:rFonts w:ascii="Arial" w:cs="Arial" w:eastAsia="Arial" w:hAnsi="Arial"/>
          <w:b w:val="1"/>
          <w:sz w:val="22"/>
          <w:szCs w:val="22"/>
          <w:rtl w:val="0"/>
        </w:rPr>
        <w:t xml:space="preserve">Mitchell  </w:t>
      </w:r>
      <w:r w:rsidDel="00000000" w:rsidR="00000000" w:rsidRPr="00000000">
        <w:rPr>
          <w:rtl w:val="0"/>
        </w:rPr>
      </w:r>
    </w:p>
    <w:p w:rsidR="00000000" w:rsidDel="00000000" w:rsidP="00000000" w:rsidRDefault="00000000" w:rsidRPr="00000000" w14:paraId="0000006B">
      <w:pPr>
        <w:spacing w:after="0" w:line="360" w:lineRule="auto"/>
        <w:rPr/>
      </w:pPr>
      <w:r w:rsidDel="00000000" w:rsidR="00000000" w:rsidRPr="00000000">
        <w:rPr>
          <w:rFonts w:ascii="Arial" w:cs="Arial" w:eastAsia="Arial" w:hAnsi="Arial"/>
          <w:rtl w:val="0"/>
        </w:rPr>
        <w:t xml:space="preserve">How beautiful. </w:t>
      </w:r>
      <w:r w:rsidDel="00000000" w:rsidR="00000000" w:rsidRPr="00000000">
        <w:rPr>
          <w:rFonts w:ascii="Arial" w:cs="Arial" w:eastAsia="Arial" w:hAnsi="Arial"/>
          <w:sz w:val="22"/>
          <w:szCs w:val="22"/>
          <w:rtl w:val="0"/>
        </w:rPr>
        <w:t xml:space="preserve">Thank you. Thank you so much for your research and your time and your energy and sharing it with us today. </w:t>
      </w:r>
      <w:r w:rsidDel="00000000" w:rsidR="00000000" w:rsidRPr="00000000">
        <w:rPr>
          <w:rtl w:val="0"/>
        </w:rPr>
      </w:r>
    </w:p>
    <w:p w:rsidR="00000000" w:rsidDel="00000000" w:rsidP="00000000" w:rsidRDefault="00000000" w:rsidRPr="00000000" w14:paraId="0000006C">
      <w:pPr>
        <w:spacing w:after="0" w:line="360" w:lineRule="auto"/>
        <w:rPr/>
      </w:pPr>
      <w:r w:rsidDel="00000000" w:rsidR="00000000" w:rsidRPr="00000000">
        <w:rPr>
          <w:rtl w:val="0"/>
        </w:rPr>
      </w:r>
    </w:p>
    <w:p w:rsidR="00000000" w:rsidDel="00000000" w:rsidP="00000000" w:rsidRDefault="00000000" w:rsidRPr="00000000" w14:paraId="0000006D">
      <w:pPr>
        <w:spacing w:after="0" w:line="360" w:lineRule="auto"/>
        <w:rPr/>
      </w:pPr>
      <w:r w:rsidDel="00000000" w:rsidR="00000000" w:rsidRPr="00000000">
        <w:rPr>
          <w:rFonts w:ascii="Arial" w:cs="Arial" w:eastAsia="Arial" w:hAnsi="Arial"/>
          <w:b w:val="1"/>
          <w:rtl w:val="0"/>
        </w:rPr>
        <w:t xml:space="preserve">Archambeau</w:t>
      </w:r>
      <w:r w:rsidDel="00000000" w:rsidR="00000000" w:rsidRPr="00000000">
        <w:rPr>
          <w:rtl w:val="0"/>
        </w:rPr>
      </w:r>
    </w:p>
    <w:p w:rsidR="00000000" w:rsidDel="00000000" w:rsidP="00000000" w:rsidRDefault="00000000" w:rsidRPr="00000000" w14:paraId="0000006E">
      <w:pPr>
        <w:spacing w:after="0" w:line="360" w:lineRule="auto"/>
        <w:rPr/>
      </w:pPr>
      <w:r w:rsidDel="00000000" w:rsidR="00000000" w:rsidRPr="00000000">
        <w:rPr>
          <w:rFonts w:ascii="Arial" w:cs="Arial" w:eastAsia="Arial" w:hAnsi="Arial"/>
          <w:rtl w:val="0"/>
        </w:rPr>
        <w:t xml:space="preserve">I am </w:t>
      </w:r>
      <w:r w:rsidDel="00000000" w:rsidR="00000000" w:rsidRPr="00000000">
        <w:rPr>
          <w:rFonts w:ascii="Arial" w:cs="Arial" w:eastAsia="Arial" w:hAnsi="Arial"/>
          <w:sz w:val="22"/>
          <w:szCs w:val="22"/>
          <w:rtl w:val="0"/>
        </w:rPr>
        <w:t xml:space="preserve">so excited for this opportunity. This is really kind of you guys. I appreciate it a lot.</w:t>
      </w:r>
      <w:r w:rsidDel="00000000" w:rsidR="00000000" w:rsidRPr="00000000">
        <w:rPr>
          <w:rtl w:val="0"/>
        </w:rPr>
      </w:r>
    </w:p>
    <w:p w:rsidR="00000000" w:rsidDel="00000000" w:rsidP="00000000" w:rsidRDefault="00000000" w:rsidRPr="00000000" w14:paraId="0000006F">
      <w:pPr>
        <w:spacing w:after="0" w:line="360" w:lineRule="auto"/>
        <w:rPr/>
      </w:pPr>
      <w:r w:rsidDel="00000000" w:rsidR="00000000" w:rsidRPr="00000000">
        <w:rPr>
          <w:rtl w:val="0"/>
        </w:rPr>
      </w:r>
    </w:p>
    <w:p w:rsidR="00000000" w:rsidDel="00000000" w:rsidP="00000000" w:rsidRDefault="00000000" w:rsidRPr="00000000" w14:paraId="00000070">
      <w:pPr>
        <w:spacing w:after="0" w:line="360" w:lineRule="auto"/>
        <w:rPr/>
      </w:pPr>
      <w:r w:rsidDel="00000000" w:rsidR="00000000" w:rsidRPr="00000000">
        <w:rPr>
          <w:rFonts w:ascii="Arial" w:cs="Arial" w:eastAsia="Arial" w:hAnsi="Arial"/>
          <w:b w:val="1"/>
          <w:sz w:val="22"/>
          <w:szCs w:val="22"/>
          <w:rtl w:val="0"/>
        </w:rPr>
        <w:t xml:space="preserve">Jacobsen  </w:t>
      </w:r>
      <w:r w:rsidDel="00000000" w:rsidR="00000000" w:rsidRPr="00000000">
        <w:rPr>
          <w:rtl w:val="0"/>
        </w:rPr>
      </w:r>
    </w:p>
    <w:p w:rsidR="00000000" w:rsidDel="00000000" w:rsidP="00000000" w:rsidRDefault="00000000" w:rsidRPr="00000000" w14:paraId="00000071">
      <w:pPr>
        <w:spacing w:after="0" w:line="360" w:lineRule="auto"/>
        <w:rPr/>
      </w:pPr>
      <w:r w:rsidDel="00000000" w:rsidR="00000000" w:rsidRPr="00000000">
        <w:rPr>
          <w:rFonts w:ascii="Arial" w:cs="Arial" w:eastAsia="Arial" w:hAnsi="Arial"/>
          <w:sz w:val="22"/>
          <w:szCs w:val="22"/>
          <w:rtl w:val="0"/>
        </w:rPr>
        <w:t xml:space="preserve">We're really proud of the work </w:t>
      </w:r>
      <w:r w:rsidDel="00000000" w:rsidR="00000000" w:rsidRPr="00000000">
        <w:rPr>
          <w:rFonts w:ascii="Arial" w:cs="Arial" w:eastAsia="Arial" w:hAnsi="Arial"/>
          <w:rtl w:val="0"/>
        </w:rPr>
        <w:t xml:space="preserve">coming out of the College of Liberal Arts and its impact</w:t>
      </w:r>
      <w:r w:rsidDel="00000000" w:rsidR="00000000" w:rsidRPr="00000000">
        <w:rPr>
          <w:rFonts w:ascii="Arial" w:cs="Arial" w:eastAsia="Arial" w:hAnsi="Arial"/>
          <w:sz w:val="22"/>
          <w:szCs w:val="22"/>
          <w:rtl w:val="0"/>
        </w:rPr>
        <w:t xml:space="preserve"> on our lives, and we're excited to share it with you. Thank you so much for listening.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unrorxx2iper"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6QU731F2fg7ysX6ZmMxzBr9oQ==">CgMxLjAyDmgudW5yb3J4eDJpcGVyOAByITFKdXdRVS1BZlppR0t0dllkcnNHVll5U0hEZ2VPVXhkNQ==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085D89F-8208-4F66-BAD8-501E93A46953}"/>
</file>

<file path=customXML/itemProps3.xml><?xml version="1.0" encoding="utf-8"?>
<ds:datastoreItem xmlns:ds="http://schemas.openxmlformats.org/officeDocument/2006/customXml" ds:itemID="{5F3CA58D-7A14-4F4C-95FF-D442125A9F72}"/>
</file>

<file path=customXML/itemProps4.xml><?xml version="1.0" encoding="utf-8"?>
<ds:datastoreItem xmlns:ds="http://schemas.openxmlformats.org/officeDocument/2006/customXml" ds:itemID="{D3A67BE0-4CCB-4726-B01D-A879272EBFAF}"/>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terms:created xsi:type="dcterms:W3CDTF">2019-09-10T23:59:00Z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13300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