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Kristin Olofsson - Long Cut</w:t>
      </w:r>
    </w:p>
    <w:p w:rsidR="00000000" w:rsidDel="00000000" w:rsidP="00000000" w:rsidRDefault="00000000" w:rsidRPr="00000000" w14:paraId="00000002">
      <w:pPr>
        <w:spacing w:line="276.0005454545455" w:lineRule="auto"/>
        <w:rPr>
          <w:rFonts w:ascii="Arial" w:cs="Arial" w:eastAsia="Arial" w:hAnsi="Arial"/>
          <w:b w:val="1"/>
        </w:rPr>
      </w:pPr>
      <w:r w:rsidDel="00000000" w:rsidR="00000000" w:rsidRPr="00000000">
        <w:rPr>
          <w:rFonts w:ascii="Arial" w:cs="Arial" w:eastAsia="Arial" w:hAnsi="Arial"/>
          <w:b w:val="1"/>
          <w:rtl w:val="0"/>
        </w:rPr>
        <w:t xml:space="preserve">16:06 Minutes</w:t>
      </w:r>
    </w:p>
    <w:p w:rsidR="00000000" w:rsidDel="00000000" w:rsidP="00000000" w:rsidRDefault="00000000" w:rsidRPr="00000000" w14:paraId="00000003">
      <w:pPr>
        <w:spacing w:line="276.0005454545455" w:lineRule="auto"/>
        <w:rPr>
          <w:rFonts w:ascii="Arial" w:cs="Arial" w:eastAsia="Arial" w:hAnsi="Arial"/>
        </w:rPr>
      </w:pPr>
      <w:r w:rsidDel="00000000" w:rsidR="00000000" w:rsidRPr="00000000">
        <w:rPr>
          <w:rFonts w:ascii="Arial" w:cs="Arial" w:eastAsia="Arial" w:hAnsi="Arial"/>
          <w:b w:val="1"/>
          <w:rtl w:val="0"/>
        </w:rPr>
        <w:t xml:space="preserve">SUMMARY KEYWORDS</w:t>
      </w:r>
      <w:r w:rsidDel="00000000" w:rsidR="00000000" w:rsidRPr="00000000">
        <w:rPr>
          <w:rFonts w:ascii="Arial" w:cs="Arial" w:eastAsia="Arial" w:hAnsi="Arial"/>
          <w:rtl w:val="0"/>
        </w:rPr>
        <w:br w:type="textWrapping"/>
        <w:t xml:space="preserve">Environmental policy, representation in policy making, first-generation student, structural obstacles, natural resource extraction, procedural justice, community participation, policy outcomes, environmental justice, rural communities, policy elites, participatory research, policy making.</w:t>
      </w:r>
    </w:p>
    <w:p w:rsidR="00000000" w:rsidDel="00000000" w:rsidP="00000000" w:rsidRDefault="00000000" w:rsidRPr="00000000" w14:paraId="00000004">
      <w:pPr>
        <w:spacing w:after="0" w:lineRule="auto"/>
        <w:rPr>
          <w:rFonts w:ascii="Arial" w:cs="Arial" w:eastAsia="Arial" w:hAnsi="Arial"/>
          <w:i w:val="1"/>
        </w:rPr>
      </w:pPr>
      <w:r w:rsidDel="00000000" w:rsidR="00000000" w:rsidRPr="00000000">
        <w:rPr>
          <w:rFonts w:ascii="Arial" w:cs="Arial" w:eastAsia="Arial" w:hAnsi="Arial"/>
          <w:i w:val="1"/>
          <w:rtl w:val="0"/>
        </w:rPr>
        <w:t xml:space="preserve">This transcript has been lightly edited for length and clarity.</w:t>
      </w:r>
    </w:p>
    <w:p w:rsidR="00000000" w:rsidDel="00000000" w:rsidP="00000000" w:rsidRDefault="00000000" w:rsidRPr="00000000" w14:paraId="00000005">
      <w:pPr>
        <w:spacing w:line="276.0005454545455"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w:t>
      </w:r>
    </w:p>
    <w:p w:rsidR="00000000" w:rsidDel="00000000" w:rsidP="00000000" w:rsidRDefault="00000000" w:rsidRPr="00000000" w14:paraId="00000006">
      <w:pPr>
        <w:spacing w:line="276.0005454545455"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60" w:lineRule="auto"/>
        <w:rPr/>
      </w:pPr>
      <w:r w:rsidDel="00000000" w:rsidR="00000000" w:rsidRPr="00000000">
        <w:rPr>
          <w:rFonts w:ascii="Arial" w:cs="Arial" w:eastAsia="Arial" w:hAnsi="Arial"/>
          <w:b w:val="1"/>
          <w:sz w:val="22"/>
          <w:szCs w:val="22"/>
          <w:rtl w:val="0"/>
        </w:rPr>
        <w:t xml:space="preserve">Jaime Jacobsen  </w:t>
      </w: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ean's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ffice at the College of Liberal Arts.</w:t>
      </w:r>
      <w:r w:rsidDel="00000000" w:rsidR="00000000" w:rsidRPr="00000000">
        <w:rPr>
          <w:rtl w:val="0"/>
        </w:rPr>
      </w:r>
    </w:p>
    <w:p w:rsidR="00000000" w:rsidDel="00000000" w:rsidP="00000000" w:rsidRDefault="00000000" w:rsidRPr="00000000" w14:paraId="00000009">
      <w:pPr>
        <w:spacing w:after="0" w:line="360" w:lineRule="auto"/>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Fonts w:ascii="Arial" w:cs="Arial" w:eastAsia="Arial" w:hAnsi="Arial"/>
          <w:sz w:val="22"/>
          <w:szCs w:val="22"/>
          <w:rtl w:val="0"/>
        </w:rPr>
        <w:t xml:space="preserve">I'm Katie Mitchell, I'm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I'm one of the host voices that you will be hearing throughout the show. </w:t>
      </w: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tl w:val="0"/>
        </w:rPr>
      </w:r>
    </w:p>
    <w:p w:rsidR="00000000" w:rsidDel="00000000" w:rsidP="00000000" w:rsidRDefault="00000000" w:rsidRPr="00000000" w14:paraId="0000000D">
      <w:pPr>
        <w:spacing w:after="0" w:line="360" w:lineRule="auto"/>
        <w:rPr/>
      </w:pPr>
      <w:r w:rsidDel="00000000" w:rsidR="00000000" w:rsidRPr="00000000">
        <w:rPr>
          <w:rFonts w:ascii="Arial" w:cs="Arial" w:eastAsia="Arial" w:hAnsi="Arial"/>
          <w:b w:val="1"/>
          <w:sz w:val="22"/>
          <w:szCs w:val="22"/>
          <w:rtl w:val="0"/>
        </w:rPr>
        <w:t xml:space="preserve">Connor McHugh  </w:t>
      </w: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Fonts w:ascii="Arial" w:cs="Arial" w:eastAsia="Arial" w:hAnsi="Arial"/>
          <w:rtl w:val="0"/>
        </w:rPr>
        <w:t xml:space="preserve">My </w:t>
      </w:r>
      <w:r w:rsidDel="00000000" w:rsidR="00000000" w:rsidRPr="00000000">
        <w:rPr>
          <w:rFonts w:ascii="Arial" w:cs="Arial" w:eastAsia="Arial" w:hAnsi="Arial"/>
          <w:sz w:val="22"/>
          <w:szCs w:val="22"/>
          <w:rtl w:val="0"/>
        </w:rPr>
        <w:t xml:space="preserve">name is Connor McHugh. I'm another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the secondary host along the way.</w:t>
      </w:r>
      <w:r w:rsidDel="00000000" w:rsidR="00000000" w:rsidRPr="00000000">
        <w:rPr>
          <w:rtl w:val="0"/>
        </w:rPr>
      </w:r>
    </w:p>
    <w:p w:rsidR="00000000" w:rsidDel="00000000" w:rsidP="00000000" w:rsidRDefault="00000000" w:rsidRPr="00000000" w14:paraId="0000000F">
      <w:pPr>
        <w:spacing w:after="0" w:line="360" w:lineRule="auto"/>
        <w:rPr/>
      </w:pPr>
      <w:r w:rsidDel="00000000" w:rsidR="00000000" w:rsidRPr="00000000">
        <w:rPr>
          <w:rtl w:val="0"/>
        </w:rPr>
      </w:r>
    </w:p>
    <w:p w:rsidR="00000000" w:rsidDel="00000000" w:rsidP="00000000" w:rsidRDefault="00000000" w:rsidRPr="00000000" w14:paraId="00000010">
      <w:pPr>
        <w:spacing w:after="0" w:line="360" w:lineRule="auto"/>
        <w:rPr/>
      </w:pPr>
      <w:r w:rsidDel="00000000" w:rsidR="00000000" w:rsidRPr="00000000">
        <w:rPr>
          <w:rFonts w:ascii="Arial" w:cs="Arial" w:eastAsia="Arial" w:hAnsi="Arial"/>
          <w:b w:val="1"/>
          <w:sz w:val="22"/>
          <w:szCs w:val="22"/>
          <w:rtl w:val="0"/>
        </w:rPr>
        <w:t xml:space="preserve">Kristen Olofsson  </w:t>
      </w: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am Kristen </w:t>
      </w:r>
      <w:r w:rsidDel="00000000" w:rsidR="00000000" w:rsidRPr="00000000">
        <w:rPr>
          <w:rFonts w:ascii="Arial" w:cs="Arial" w:eastAsia="Arial" w:hAnsi="Arial"/>
          <w:rtl w:val="0"/>
        </w:rPr>
        <w:t xml:space="preserve">Olofsson</w:t>
      </w:r>
      <w:r w:rsidDel="00000000" w:rsidR="00000000" w:rsidRPr="00000000">
        <w:rPr>
          <w:rFonts w:ascii="Arial" w:cs="Arial" w:eastAsia="Arial" w:hAnsi="Arial"/>
          <w:sz w:val="22"/>
          <w:szCs w:val="22"/>
          <w:rtl w:val="0"/>
        </w:rPr>
        <w:t xml:space="preserve">. I'm an assistant professor of environmental policy in the Department of Political Science. </w:t>
      </w:r>
    </w:p>
    <w:p w:rsidR="00000000" w:rsidDel="00000000" w:rsidP="00000000" w:rsidRDefault="00000000" w:rsidRPr="00000000" w14:paraId="0000001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14">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Awesome. And what do you study? </w:t>
      </w:r>
    </w:p>
    <w:p w:rsidR="00000000" w:rsidDel="00000000" w:rsidP="00000000" w:rsidRDefault="00000000" w:rsidRPr="00000000" w14:paraId="0000001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Olofsson</w:t>
      </w:r>
    </w:p>
    <w:p w:rsidR="00000000" w:rsidDel="00000000" w:rsidP="00000000" w:rsidRDefault="00000000" w:rsidRPr="00000000" w14:paraId="00000018">
      <w:pPr>
        <w:spacing w:after="0" w:line="360" w:lineRule="auto"/>
        <w:rPr/>
      </w:pPr>
      <w:r w:rsidDel="00000000" w:rsidR="00000000" w:rsidRPr="00000000">
        <w:rPr>
          <w:rFonts w:ascii="Arial" w:cs="Arial" w:eastAsia="Arial" w:hAnsi="Arial"/>
          <w:sz w:val="22"/>
          <w:szCs w:val="22"/>
          <w:rtl w:val="0"/>
        </w:rPr>
        <w:t xml:space="preserve">I study representation in </w:t>
      </w:r>
      <w:r w:rsidDel="00000000" w:rsidR="00000000" w:rsidRPr="00000000">
        <w:rPr>
          <w:rFonts w:ascii="Arial" w:cs="Arial" w:eastAsia="Arial" w:hAnsi="Arial"/>
          <w:rtl w:val="0"/>
        </w:rPr>
        <w:t xml:space="preserve">policy-making</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9">
      <w:pPr>
        <w:spacing w:after="0" w:line="360" w:lineRule="auto"/>
        <w:rPr/>
      </w:pPr>
      <w:r w:rsidDel="00000000" w:rsidR="00000000" w:rsidRPr="00000000">
        <w:rPr>
          <w:rtl w:val="0"/>
        </w:rPr>
      </w:r>
    </w:p>
    <w:p w:rsidR="00000000" w:rsidDel="00000000" w:rsidP="00000000" w:rsidRDefault="00000000" w:rsidRPr="00000000" w14:paraId="0000001A">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1B">
      <w:pPr>
        <w:spacing w:after="0" w:line="360" w:lineRule="auto"/>
        <w:rPr/>
      </w:pPr>
      <w:r w:rsidDel="00000000" w:rsidR="00000000" w:rsidRPr="00000000">
        <w:rPr>
          <w:rFonts w:ascii="Arial" w:cs="Arial" w:eastAsia="Arial" w:hAnsi="Arial"/>
          <w:sz w:val="22"/>
          <w:szCs w:val="22"/>
          <w:rtl w:val="0"/>
        </w:rPr>
        <w:t xml:space="preserve">That is fascinating. And how did you come to begin studying representation and </w:t>
      </w:r>
      <w:r w:rsidDel="00000000" w:rsidR="00000000" w:rsidRPr="00000000">
        <w:rPr>
          <w:rFonts w:ascii="Arial" w:cs="Arial" w:eastAsia="Arial" w:hAnsi="Arial"/>
          <w:rtl w:val="0"/>
        </w:rPr>
        <w:t xml:space="preserve">policy-making?</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360" w:lineRule="auto"/>
        <w:rPr/>
      </w:pPr>
      <w:r w:rsidDel="00000000" w:rsidR="00000000" w:rsidRPr="00000000">
        <w:rPr>
          <w:rFonts w:ascii="Arial" w:cs="Arial" w:eastAsia="Arial" w:hAnsi="Arial"/>
          <w:b w:val="1"/>
          <w:rtl w:val="0"/>
        </w:rPr>
        <w:t xml:space="preserve">Olofsson</w:t>
      </w:r>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It's kind </w:t>
      </w:r>
      <w:r w:rsidDel="00000000" w:rsidR="00000000" w:rsidRPr="00000000">
        <w:rPr>
          <w:rFonts w:ascii="Arial" w:cs="Arial" w:eastAsia="Arial" w:hAnsi="Arial"/>
          <w:sz w:val="22"/>
          <w:szCs w:val="22"/>
          <w:rtl w:val="0"/>
        </w:rPr>
        <w:t xml:space="preserve">of a long story, but I think it shows the trajectory of what I've done when I think about what ultimately took me here is that growing up, I was a kid who did everything right in terms of school, got straight A's, did all the activities. I was top of my graduating class of</w:t>
      </w:r>
      <w:r w:rsidDel="00000000" w:rsidR="00000000" w:rsidRPr="00000000">
        <w:rPr>
          <w:rFonts w:ascii="Arial" w:cs="Arial" w:eastAsia="Arial" w:hAnsi="Arial"/>
          <w:rtl w:val="0"/>
        </w:rPr>
        <w:t xml:space="preserve">, like,</w:t>
      </w:r>
      <w:r w:rsidDel="00000000" w:rsidR="00000000" w:rsidRPr="00000000">
        <w:rPr>
          <w:rFonts w:ascii="Arial" w:cs="Arial" w:eastAsia="Arial" w:hAnsi="Arial"/>
          <w:sz w:val="22"/>
          <w:szCs w:val="22"/>
          <w:rtl w:val="0"/>
        </w:rPr>
        <w:t xml:space="preserve"> 500 people. And when it came time to apply for colleges and decide what I was going to do with my life, I applied to colleges. Got great scores on the SAT, and then I wasn't able to go to the places that I got into. So I got into some </w:t>
      </w:r>
      <w:r w:rsidDel="00000000" w:rsidR="00000000" w:rsidRPr="00000000">
        <w:rPr>
          <w:rFonts w:ascii="Arial" w:cs="Arial" w:eastAsia="Arial" w:hAnsi="Arial"/>
          <w:rtl w:val="0"/>
        </w:rPr>
        <w:t xml:space="preserve">Ivy League</w:t>
      </w:r>
      <w:r w:rsidDel="00000000" w:rsidR="00000000" w:rsidRPr="00000000">
        <w:rPr>
          <w:rFonts w:ascii="Arial" w:cs="Arial" w:eastAsia="Arial" w:hAnsi="Arial"/>
          <w:sz w:val="22"/>
          <w:szCs w:val="22"/>
          <w:rtl w:val="0"/>
        </w:rPr>
        <w:t xml:space="preserve"> schools, but when it came down to it, I'm a </w:t>
      </w:r>
      <w:r w:rsidDel="00000000" w:rsidR="00000000" w:rsidRPr="00000000">
        <w:rPr>
          <w:rFonts w:ascii="Arial" w:cs="Arial" w:eastAsia="Arial" w:hAnsi="Arial"/>
          <w:rtl w:val="0"/>
        </w:rPr>
        <w:t xml:space="preserve">first-generation</w:t>
      </w:r>
      <w:r w:rsidDel="00000000" w:rsidR="00000000" w:rsidRPr="00000000">
        <w:rPr>
          <w:rFonts w:ascii="Arial" w:cs="Arial" w:eastAsia="Arial" w:hAnsi="Arial"/>
          <w:sz w:val="22"/>
          <w:szCs w:val="22"/>
          <w:rtl w:val="0"/>
        </w:rPr>
        <w:t xml:space="preserve"> student, and so my parents didn't really know how to navigate this world of being in higher education. And I think as a result of that, that was the first time that I very viscerally felt that, despite all of my best efforts, that there were structural obstacles that prevented me from doing what I wanted to do, and it felt really unfair, right? Like, that's not the kind of outcome that you hope for when you work hard towards a goal, or when you feel like you've done everything right. And I recognize that there's, you know, some immense privilege in there that this might be the first time for me to have experienced that. But for me, that was a really </w:t>
      </w:r>
      <w:r w:rsidDel="00000000" w:rsidR="00000000" w:rsidRPr="00000000">
        <w:rPr>
          <w:rFonts w:ascii="Arial" w:cs="Arial" w:eastAsia="Arial" w:hAnsi="Arial"/>
          <w:rtl w:val="0"/>
        </w:rPr>
        <w:t xml:space="preserve">like, in-your-face</w:t>
      </w:r>
      <w:r w:rsidDel="00000000" w:rsidR="00000000" w:rsidRPr="00000000">
        <w:rPr>
          <w:rFonts w:ascii="Arial" w:cs="Arial" w:eastAsia="Arial" w:hAnsi="Arial"/>
          <w:sz w:val="22"/>
          <w:szCs w:val="22"/>
          <w:rtl w:val="0"/>
        </w:rPr>
        <w:t xml:space="preserve"> representation of the structures of the world are not really working out in the way that I thought that they should or that they could. So to be clear, I loved where I went to school for four years for my undergrad, so everything worked out just fine. But I took that and then I kind of was in the private sector for a while, working in investment banking, and then I realized that that wasn't the world for me, that I love being on college campuses and thinking and learning and doing research. And I thought, you know, I continued to see kind of like perpetual imbalances in outcomes, in the results of the things that we do, the kinds of policies that we make. </w:t>
      </w:r>
    </w:p>
    <w:p w:rsidR="00000000" w:rsidDel="00000000" w:rsidP="00000000" w:rsidRDefault="00000000" w:rsidRPr="00000000" w14:paraId="0000001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360" w:lineRule="auto"/>
        <w:rPr/>
      </w:pPr>
      <w:r w:rsidDel="00000000" w:rsidR="00000000" w:rsidRPr="00000000">
        <w:rPr>
          <w:rFonts w:ascii="Arial" w:cs="Arial" w:eastAsia="Arial" w:hAnsi="Arial"/>
          <w:sz w:val="22"/>
          <w:szCs w:val="22"/>
          <w:rtl w:val="0"/>
        </w:rPr>
        <w:t xml:space="preserve">And in </w:t>
      </w:r>
      <w:r w:rsidDel="00000000" w:rsidR="00000000" w:rsidRPr="00000000">
        <w:rPr>
          <w:rFonts w:ascii="Arial" w:cs="Arial" w:eastAsia="Arial" w:hAnsi="Arial"/>
          <w:rtl w:val="0"/>
        </w:rPr>
        <w:t xml:space="preserve">my </w:t>
      </w:r>
      <w:r w:rsidDel="00000000" w:rsidR="00000000" w:rsidRPr="00000000">
        <w:rPr>
          <w:rFonts w:ascii="Arial" w:cs="Arial" w:eastAsia="Arial" w:hAnsi="Arial"/>
          <w:sz w:val="22"/>
          <w:szCs w:val="22"/>
          <w:rtl w:val="0"/>
        </w:rPr>
        <w:t xml:space="preserve">undergraduate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studied political science, and I thought, well, I want to think about this from the government perspective and understanding, why do we persistently see certain winners and certain losers in policy making? And then I thought, well, how do I, and where do I</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want to study that? And I'm from Colorado, born and raised. I love it here. I love being outside, and I want to make sure that that's around for a really long time. So that took me to environmental policy, which is the setting in which I answer and ask most of my questions around representation and policy making. So that led to graduate studies in public affairs, and really took me through to thinking about </w:t>
      </w:r>
      <w:r w:rsidDel="00000000" w:rsidR="00000000" w:rsidRPr="00000000">
        <w:rPr>
          <w:rFonts w:ascii="Arial" w:cs="Arial" w:eastAsia="Arial" w:hAnsi="Arial"/>
          <w:rtl w:val="0"/>
        </w:rPr>
        <w:t xml:space="preserve">it </w:t>
      </w:r>
      <w:r w:rsidDel="00000000" w:rsidR="00000000" w:rsidRPr="00000000">
        <w:rPr>
          <w:rFonts w:ascii="Arial" w:cs="Arial" w:eastAsia="Arial" w:hAnsi="Arial"/>
          <w:sz w:val="22"/>
          <w:szCs w:val="22"/>
          <w:rtl w:val="0"/>
        </w:rPr>
        <w:t xml:space="preserve">in all kinds of different ways, who is represented in policy making. So, which voices are we hearing over and over, which voices seem to dominate the policy outcomes, kind of winning the policy games that we see in front of us, and which voices are not represented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Which voices do we not hear enough of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whose interests are being subjected to more dominant interests?</w:t>
      </w:r>
      <w:r w:rsidDel="00000000" w:rsidR="00000000" w:rsidRPr="00000000">
        <w:rPr>
          <w:rtl w:val="0"/>
        </w:rPr>
      </w:r>
    </w:p>
    <w:p w:rsidR="00000000" w:rsidDel="00000000" w:rsidP="00000000" w:rsidRDefault="00000000" w:rsidRPr="00000000" w14:paraId="00000021">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2">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23">
      <w:pPr>
        <w:spacing w:after="0" w:line="360" w:lineRule="auto"/>
        <w:rPr/>
      </w:pPr>
      <w:r w:rsidDel="00000000" w:rsidR="00000000" w:rsidRPr="00000000">
        <w:rPr>
          <w:rFonts w:ascii="Arial" w:cs="Arial" w:eastAsia="Arial" w:hAnsi="Arial"/>
          <w:sz w:val="22"/>
          <w:szCs w:val="22"/>
          <w:rtl w:val="0"/>
        </w:rPr>
        <w:t xml:space="preserve">Thank you so much. That sure is a really wonderful story in showing the trajectory and how we get here. And how do we address these institutional faults, right? And I'm curious a little bit about the research, and then the impact that you, the research is having, but if you could elaborate a little bit more on what you mean by winners and losers in policy making, and then after that, a little bit of how teaching this and researching this can maybe lead to more winners or more representation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4">
      <w:pPr>
        <w:spacing w:after="0" w:line="360" w:lineRule="auto"/>
        <w:rPr/>
      </w:pPr>
      <w:r w:rsidDel="00000000" w:rsidR="00000000" w:rsidRPr="00000000">
        <w:rPr>
          <w:rtl w:val="0"/>
        </w:rPr>
      </w:r>
    </w:p>
    <w:p w:rsidR="00000000" w:rsidDel="00000000" w:rsidP="00000000" w:rsidRDefault="00000000" w:rsidRPr="00000000" w14:paraId="00000025">
      <w:pPr>
        <w:spacing w:after="0" w:line="360" w:lineRule="auto"/>
        <w:rPr/>
      </w:pPr>
      <w:r w:rsidDel="00000000" w:rsidR="00000000" w:rsidRPr="00000000">
        <w:rPr>
          <w:rFonts w:ascii="Arial" w:cs="Arial" w:eastAsia="Arial" w:hAnsi="Arial"/>
          <w:b w:val="1"/>
          <w:rtl w:val="0"/>
        </w:rPr>
        <w:t xml:space="preserve">Olofsson</w:t>
      </w:r>
      <w:r w:rsidDel="00000000" w:rsidR="00000000" w:rsidRPr="00000000">
        <w:rPr>
          <w:rtl w:val="0"/>
        </w:rPr>
      </w:r>
    </w:p>
    <w:p w:rsidR="00000000" w:rsidDel="00000000" w:rsidP="00000000" w:rsidRDefault="00000000" w:rsidRPr="00000000" w14:paraId="00000026">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Sure. T</w:t>
      </w:r>
      <w:r w:rsidDel="00000000" w:rsidR="00000000" w:rsidRPr="00000000">
        <w:rPr>
          <w:rFonts w:ascii="Arial" w:cs="Arial" w:eastAsia="Arial" w:hAnsi="Arial"/>
          <w:sz w:val="22"/>
          <w:szCs w:val="22"/>
          <w:rtl w:val="0"/>
        </w:rPr>
        <w:t xml:space="preserve">his idea of winners and losers in policy making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do a lot of work in natural resource extraction, particularly in Colorado, and so it's this idea that, despite our pledges to</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o think about where we are putting new wells, or who is benefiting from the extraction of oil and gas that we do see the interests of, for example, oil and gas industry dominating those policy making spaces. So those are kind of the winners that we perpetually see in these </w:t>
      </w:r>
      <w:r w:rsidDel="00000000" w:rsidR="00000000" w:rsidRPr="00000000">
        <w:rPr>
          <w:rFonts w:ascii="Arial" w:cs="Arial" w:eastAsia="Arial" w:hAnsi="Arial"/>
          <w:rtl w:val="0"/>
        </w:rPr>
        <w:t xml:space="preserve">policy-making</w:t>
      </w:r>
      <w:r w:rsidDel="00000000" w:rsidR="00000000" w:rsidRPr="00000000">
        <w:rPr>
          <w:rFonts w:ascii="Arial" w:cs="Arial" w:eastAsia="Arial" w:hAnsi="Arial"/>
          <w:sz w:val="22"/>
          <w:szCs w:val="22"/>
          <w:rtl w:val="0"/>
        </w:rPr>
        <w:t xml:space="preserve"> spaces. And then, when we think about the losers, I think about that from several different perspectives, from affected communities whose interests are not being represented despite our attempts to create participatory processes. </w:t>
      </w:r>
    </w:p>
    <w:p w:rsidR="00000000" w:rsidDel="00000000" w:rsidP="00000000" w:rsidRDefault="00000000" w:rsidRPr="00000000" w14:paraId="0000002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360" w:lineRule="auto"/>
        <w:rPr/>
      </w:pPr>
      <w:r w:rsidDel="00000000" w:rsidR="00000000" w:rsidRPr="00000000">
        <w:rPr>
          <w:rFonts w:ascii="Arial" w:cs="Arial" w:eastAsia="Arial" w:hAnsi="Arial"/>
          <w:sz w:val="22"/>
          <w:szCs w:val="22"/>
          <w:rtl w:val="0"/>
        </w:rPr>
        <w:t xml:space="preserve">So that leads me to the second part of your question, which is the more difficult part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thinking about, you know, how can we make changes? This is always what my students want to know when we come through a semester of thinking about </w:t>
      </w:r>
      <w:r w:rsidDel="00000000" w:rsidR="00000000" w:rsidRPr="00000000">
        <w:rPr>
          <w:rFonts w:ascii="Arial" w:cs="Arial" w:eastAsia="Arial" w:hAnsi="Arial"/>
          <w:rtl w:val="0"/>
        </w:rPr>
        <w:t xml:space="preserve">U.S.</w:t>
      </w:r>
      <w:r w:rsidDel="00000000" w:rsidR="00000000" w:rsidRPr="00000000">
        <w:rPr>
          <w:rFonts w:ascii="Arial" w:cs="Arial" w:eastAsia="Arial" w:hAnsi="Arial"/>
          <w:sz w:val="22"/>
          <w:szCs w:val="22"/>
          <w:rtl w:val="0"/>
        </w:rPr>
        <w:t xml:space="preserve"> environmental policy or thinking about environmental justice, which is another class that I love to teach to undergraduates 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what can we do? How can we make changes in these spaces? And I teach that from a lens of thinking about how we change the systems under which policy making is done. So I'm thinking, can we have more voices in the room when we're making these decisions? Can we make sure that if we have a community meeting, for example, this isn't held at </w:t>
      </w:r>
      <w:r w:rsidDel="00000000" w:rsidR="00000000" w:rsidRPr="00000000">
        <w:rPr>
          <w:rFonts w:ascii="Arial" w:cs="Arial" w:eastAsia="Arial" w:hAnsi="Arial"/>
          <w:rtl w:val="0"/>
        </w:rPr>
        <w:t xml:space="preserve">10 am</w:t>
      </w:r>
      <w:r w:rsidDel="00000000" w:rsidR="00000000" w:rsidRPr="00000000">
        <w:rPr>
          <w:rFonts w:ascii="Arial" w:cs="Arial" w:eastAsia="Arial" w:hAnsi="Arial"/>
          <w:sz w:val="22"/>
          <w:szCs w:val="22"/>
          <w:rtl w:val="0"/>
        </w:rPr>
        <w:t xml:space="preserve"> on a Tuesday morning, right? Because so many people who may be affected cannot come </w:t>
      </w:r>
      <w:r w:rsidDel="00000000" w:rsidR="00000000" w:rsidRPr="00000000">
        <w:rPr>
          <w:rFonts w:ascii="Arial" w:cs="Arial" w:eastAsia="Arial" w:hAnsi="Arial"/>
          <w:rtl w:val="0"/>
        </w:rPr>
        <w:t xml:space="preserve">on</w:t>
      </w:r>
      <w:r w:rsidDel="00000000" w:rsidR="00000000" w:rsidRPr="00000000">
        <w:rPr>
          <w:rFonts w:ascii="Arial" w:cs="Arial" w:eastAsia="Arial" w:hAnsi="Arial"/>
          <w:sz w:val="22"/>
          <w:szCs w:val="22"/>
          <w:rtl w:val="0"/>
        </w:rPr>
        <w:t xml:space="preserve"> Tuesday morning at </w:t>
      </w:r>
      <w:r w:rsidDel="00000000" w:rsidR="00000000" w:rsidRPr="00000000">
        <w:rPr>
          <w:rFonts w:ascii="Arial" w:cs="Arial" w:eastAsia="Arial" w:hAnsi="Arial"/>
          <w:rtl w:val="0"/>
        </w:rPr>
        <w:t xml:space="preserve">10 am,</w:t>
      </w:r>
      <w:r w:rsidDel="00000000" w:rsidR="00000000" w:rsidRPr="00000000">
        <w:rPr>
          <w:rFonts w:ascii="Arial" w:cs="Arial" w:eastAsia="Arial" w:hAnsi="Arial"/>
          <w:sz w:val="22"/>
          <w:szCs w:val="22"/>
          <w:rtl w:val="0"/>
        </w:rPr>
        <w:t xml:space="preserve"> because they're at work. Many of our groups that are not able to have their voices heard are shut out of these spaces, sometimes intentionally, sometimes unintentionally, by the very processes that we create within these spaces, the kinds of rules of the game, rules of participation in my work and in what I've seen thus far, I think that this kind of procedural justice approach is, for me, the avenue to ensure more equitable outcomes in our policy making.</w:t>
      </w:r>
      <w:r w:rsidDel="00000000" w:rsidR="00000000" w:rsidRPr="00000000">
        <w:rPr>
          <w:rtl w:val="0"/>
        </w:rPr>
      </w:r>
    </w:p>
    <w:p w:rsidR="00000000" w:rsidDel="00000000" w:rsidP="00000000" w:rsidRDefault="00000000" w:rsidRPr="00000000" w14:paraId="00000029">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2A">
      <w:pPr>
        <w:spacing w:after="0" w:line="360" w:lineRule="auto"/>
        <w:rPr/>
      </w:pPr>
      <w:r w:rsidDel="00000000" w:rsidR="00000000" w:rsidRPr="00000000">
        <w:rPr>
          <w:rFonts w:ascii="Arial" w:cs="Arial" w:eastAsia="Arial" w:hAnsi="Arial"/>
          <w:sz w:val="22"/>
          <w:szCs w:val="22"/>
          <w:rtl w:val="0"/>
        </w:rPr>
        <w:t xml:space="preserve">Thank you for explaining that further. And I'm curious then, within your work, specifically what impacts you're seeing from your research and from your teaching as well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B">
      <w:pPr>
        <w:spacing w:after="0" w:line="360" w:lineRule="auto"/>
        <w:rPr/>
      </w:pPr>
      <w:r w:rsidDel="00000000" w:rsidR="00000000" w:rsidRPr="00000000">
        <w:rPr>
          <w:rtl w:val="0"/>
        </w:rPr>
      </w:r>
    </w:p>
    <w:p w:rsidR="00000000" w:rsidDel="00000000" w:rsidP="00000000" w:rsidRDefault="00000000" w:rsidRPr="00000000" w14:paraId="0000002C">
      <w:pPr>
        <w:spacing w:after="0" w:line="360" w:lineRule="auto"/>
        <w:rPr/>
      </w:pPr>
      <w:r w:rsidDel="00000000" w:rsidR="00000000" w:rsidRPr="00000000">
        <w:rPr>
          <w:rFonts w:ascii="Arial" w:cs="Arial" w:eastAsia="Arial" w:hAnsi="Arial"/>
          <w:b w:val="1"/>
          <w:rtl w:val="0"/>
        </w:rPr>
        <w:t xml:space="preserve">Olofsson</w:t>
      </w:r>
      <w:r w:rsidDel="00000000" w:rsidR="00000000" w:rsidRPr="00000000">
        <w:rPr>
          <w:rtl w:val="0"/>
        </w:rPr>
      </w:r>
    </w:p>
    <w:p w:rsidR="00000000" w:rsidDel="00000000" w:rsidP="00000000" w:rsidRDefault="00000000" w:rsidRPr="00000000" w14:paraId="0000002D">
      <w:pPr>
        <w:spacing w:after="0" w:line="360" w:lineRule="auto"/>
        <w:rPr>
          <w:rFonts w:ascii="Arial" w:cs="Arial" w:eastAsia="Arial" w:hAnsi="Arial"/>
        </w:rPr>
      </w:pPr>
      <w:r w:rsidDel="00000000" w:rsidR="00000000" w:rsidRPr="00000000">
        <w:rPr>
          <w:rFonts w:ascii="Arial" w:cs="Arial" w:eastAsia="Arial" w:hAnsi="Arial"/>
          <w:rtl w:val="0"/>
        </w:rPr>
        <w:t xml:space="preserve">I did a lot of work in Oklahoma after I was in Colorado for many years, thinking about unconventional oil and gas extraction here, so the boom of fracking that happened in the 2010’s basically. Then I went to Oklahoma and did work there in rural settings, more so thinking about environmental policies more broadly and problems more broadly. </w:t>
      </w:r>
      <w:r w:rsidDel="00000000" w:rsidR="00000000" w:rsidRPr="00000000">
        <w:rPr>
          <w:rFonts w:ascii="Arial" w:cs="Arial" w:eastAsia="Arial" w:hAnsi="Arial"/>
          <w:sz w:val="22"/>
          <w:szCs w:val="22"/>
          <w:rtl w:val="0"/>
        </w:rPr>
        <w:t xml:space="preserve">One of my favorite projects so far has been over several years, </w:t>
      </w:r>
      <w:r w:rsidDel="00000000" w:rsidR="00000000" w:rsidRPr="00000000">
        <w:rPr>
          <w:rFonts w:ascii="Arial" w:cs="Arial" w:eastAsia="Arial" w:hAnsi="Arial"/>
          <w:rtl w:val="0"/>
        </w:rPr>
        <w:t xml:space="preserve">a </w:t>
      </w:r>
      <w:r w:rsidDel="00000000" w:rsidR="00000000" w:rsidRPr="00000000">
        <w:rPr>
          <w:rFonts w:ascii="Arial" w:cs="Arial" w:eastAsia="Arial" w:hAnsi="Arial"/>
          <w:sz w:val="22"/>
          <w:szCs w:val="22"/>
          <w:rtl w:val="0"/>
        </w:rPr>
        <w:t xml:space="preserve">project funded by the National Science Foundation</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e brought together somewhere around 80 different what we would call policy elites, but persons who are involved in this problem area in some capacity, and they have maybe at least some amount of power for decision making within this space. So not your average person walking down the street, but rather elected officials, maybe legal counsel, but also ranchers, farmers, a lot of representation later in the project, after we learned ourselves from Native American communities. </w:t>
      </w:r>
      <w:r w:rsidDel="00000000" w:rsidR="00000000" w:rsidRPr="00000000">
        <w:rPr>
          <w:rtl w:val="0"/>
        </w:rPr>
      </w:r>
    </w:p>
    <w:p w:rsidR="00000000" w:rsidDel="00000000" w:rsidP="00000000" w:rsidRDefault="00000000" w:rsidRPr="00000000" w14:paraId="0000002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360" w:lineRule="auto"/>
        <w:rPr>
          <w:rFonts w:ascii="Arial" w:cs="Arial" w:eastAsia="Arial" w:hAnsi="Arial"/>
        </w:rPr>
      </w:pPr>
      <w:r w:rsidDel="00000000" w:rsidR="00000000" w:rsidRPr="00000000">
        <w:rPr>
          <w:rFonts w:ascii="Arial" w:cs="Arial" w:eastAsia="Arial" w:hAnsi="Arial"/>
          <w:sz w:val="22"/>
          <w:szCs w:val="22"/>
          <w:rtl w:val="0"/>
        </w:rPr>
        <w:t xml:space="preserve">And so one time we brought these groups together, we had long facilitated discussion sessions in which we tried to problem</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scope together. So while it was a research effort from our team, it really </w:t>
      </w:r>
      <w:r w:rsidDel="00000000" w:rsidR="00000000" w:rsidRPr="00000000">
        <w:rPr>
          <w:rFonts w:ascii="Arial" w:cs="Arial" w:eastAsia="Arial" w:hAnsi="Arial"/>
          <w:rtl w:val="0"/>
        </w:rPr>
        <w:t xml:space="preserve">became</w:t>
      </w:r>
      <w:r w:rsidDel="00000000" w:rsidR="00000000" w:rsidRPr="00000000">
        <w:rPr>
          <w:rFonts w:ascii="Arial" w:cs="Arial" w:eastAsia="Arial" w:hAnsi="Arial"/>
          <w:sz w:val="22"/>
          <w:szCs w:val="22"/>
          <w:rtl w:val="0"/>
        </w:rPr>
        <w:t xml:space="preserve"> instrumental in developing and leaving the groups with </w:t>
      </w:r>
      <w:r w:rsidDel="00000000" w:rsidR="00000000" w:rsidRPr="00000000">
        <w:rPr>
          <w:rFonts w:ascii="Arial" w:cs="Arial" w:eastAsia="Arial" w:hAnsi="Arial"/>
          <w:rtl w:val="0"/>
        </w:rPr>
        <w:t xml:space="preserve">the </w:t>
      </w:r>
      <w:r w:rsidDel="00000000" w:rsidR="00000000" w:rsidRPr="00000000">
        <w:rPr>
          <w:rFonts w:ascii="Arial" w:cs="Arial" w:eastAsia="Arial" w:hAnsi="Arial"/>
          <w:sz w:val="22"/>
          <w:szCs w:val="22"/>
          <w:rtl w:val="0"/>
        </w:rPr>
        <w:t xml:space="preserve">capacity to talk to each other. </w:t>
      </w:r>
      <w:r w:rsidDel="00000000" w:rsidR="00000000" w:rsidRPr="00000000">
        <w:rPr>
          <w:rFonts w:ascii="Arial" w:cs="Arial" w:eastAsia="Arial" w:hAnsi="Arial"/>
          <w:rtl w:val="0"/>
        </w:rPr>
        <w:t xml:space="preserve">And I'll never forget being in a room and hearing a rancher talking to a tribal leader about an issue that they had with Eastern Red Cedar encroachment, kind of an insidious weed of sorts, a bush that can grow, and they were talking about their issues, and they never would have been in that room together if not for us bringing them together, and they, I saw them exchange business cards and phone numbers to say, “Hey, I have a solution for you.” And it really was as easy as they needed to pull a road through one area where they didn't have a road. And to me, that was something that I could really get my hands around, like, Okay, what we're doing matters. It's bringing people together, and I think that it's ending up with better policy than we would have had if we had not been doing that work. </w:t>
      </w:r>
    </w:p>
    <w:p w:rsidR="00000000" w:rsidDel="00000000" w:rsidP="00000000" w:rsidRDefault="00000000" w:rsidRPr="00000000" w14:paraId="00000030">
      <w:pPr>
        <w:spacing w:after="0" w:line="360" w:lineRule="auto"/>
        <w:rPr/>
      </w:pPr>
      <w:r w:rsidDel="00000000" w:rsidR="00000000" w:rsidRPr="00000000">
        <w:rPr>
          <w:rtl w:val="0"/>
        </w:rPr>
      </w:r>
    </w:p>
    <w:p w:rsidR="00000000" w:rsidDel="00000000" w:rsidP="00000000" w:rsidRDefault="00000000" w:rsidRPr="00000000" w14:paraId="00000031">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32">
      <w:pPr>
        <w:spacing w:after="0" w:line="360" w:lineRule="auto"/>
        <w:rPr/>
      </w:pPr>
      <w:r w:rsidDel="00000000" w:rsidR="00000000" w:rsidRPr="00000000">
        <w:rPr>
          <w:rFonts w:ascii="Arial" w:cs="Arial" w:eastAsia="Arial" w:hAnsi="Arial"/>
          <w:rtl w:val="0"/>
        </w:rPr>
        <w:t xml:space="preserve">Thank </w:t>
      </w:r>
      <w:r w:rsidDel="00000000" w:rsidR="00000000" w:rsidRPr="00000000">
        <w:rPr>
          <w:rFonts w:ascii="Arial" w:cs="Arial" w:eastAsia="Arial" w:hAnsi="Arial"/>
          <w:sz w:val="22"/>
          <w:szCs w:val="22"/>
          <w:rtl w:val="0"/>
        </w:rPr>
        <w:t xml:space="preserve">you.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 participant engagement, right? You're actually working with the community and the research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making it accessible to everyone. And I'm curious, how does that show up within your teaching?</w:t>
      </w:r>
      <w:r w:rsidDel="00000000" w:rsidR="00000000" w:rsidRPr="00000000">
        <w:rPr>
          <w:rtl w:val="0"/>
        </w:rPr>
      </w:r>
    </w:p>
    <w:p w:rsidR="00000000" w:rsidDel="00000000" w:rsidP="00000000" w:rsidRDefault="00000000" w:rsidRPr="00000000" w14:paraId="00000033">
      <w:pPr>
        <w:spacing w:after="0" w:line="360" w:lineRule="auto"/>
        <w:rPr/>
      </w:pPr>
      <w:r w:rsidDel="00000000" w:rsidR="00000000" w:rsidRPr="00000000">
        <w:rPr>
          <w:rtl w:val="0"/>
        </w:rPr>
      </w:r>
    </w:p>
    <w:p w:rsidR="00000000" w:rsidDel="00000000" w:rsidP="00000000" w:rsidRDefault="00000000" w:rsidRPr="00000000" w14:paraId="00000034">
      <w:pPr>
        <w:spacing w:after="0" w:line="360" w:lineRule="auto"/>
        <w:rPr/>
      </w:pPr>
      <w:r w:rsidDel="00000000" w:rsidR="00000000" w:rsidRPr="00000000">
        <w:rPr>
          <w:rtl w:val="0"/>
        </w:rPr>
      </w:r>
    </w:p>
    <w:p w:rsidR="00000000" w:rsidDel="00000000" w:rsidP="00000000" w:rsidRDefault="00000000" w:rsidRPr="00000000" w14:paraId="00000035">
      <w:pPr>
        <w:spacing w:after="0" w:line="360" w:lineRule="auto"/>
        <w:rPr/>
      </w:pPr>
      <w:r w:rsidDel="00000000" w:rsidR="00000000" w:rsidRPr="00000000">
        <w:rPr>
          <w:rFonts w:ascii="Arial" w:cs="Arial" w:eastAsia="Arial" w:hAnsi="Arial"/>
          <w:b w:val="1"/>
          <w:rtl w:val="0"/>
        </w:rPr>
        <w:t xml:space="preserve">Olofsson</w:t>
      </w:r>
      <w:r w:rsidDel="00000000" w:rsidR="00000000" w:rsidRPr="00000000">
        <w:rPr>
          <w:rtl w:val="0"/>
        </w:rPr>
      </w:r>
    </w:p>
    <w:p w:rsidR="00000000" w:rsidDel="00000000" w:rsidP="00000000" w:rsidRDefault="00000000" w:rsidRPr="00000000" w14:paraId="00000036">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In a lot of different ways. </w:t>
      </w:r>
      <w:r w:rsidDel="00000000" w:rsidR="00000000" w:rsidRPr="00000000">
        <w:rPr>
          <w:rFonts w:ascii="Arial" w:cs="Arial" w:eastAsia="Arial" w:hAnsi="Arial"/>
          <w:sz w:val="22"/>
          <w:szCs w:val="22"/>
          <w:rtl w:val="0"/>
        </w:rPr>
        <w:t xml:space="preserve">I, as I mentioned, I'm a </w:t>
      </w:r>
      <w:r w:rsidDel="00000000" w:rsidR="00000000" w:rsidRPr="00000000">
        <w:rPr>
          <w:rFonts w:ascii="Arial" w:cs="Arial" w:eastAsia="Arial" w:hAnsi="Arial"/>
          <w:rtl w:val="0"/>
        </w:rPr>
        <w:t xml:space="preserve">first-generation</w:t>
      </w:r>
      <w:r w:rsidDel="00000000" w:rsidR="00000000" w:rsidRPr="00000000">
        <w:rPr>
          <w:rFonts w:ascii="Arial" w:cs="Arial" w:eastAsia="Arial" w:hAnsi="Arial"/>
          <w:sz w:val="22"/>
          <w:szCs w:val="22"/>
          <w:rtl w:val="0"/>
        </w:rPr>
        <w:t xml:space="preserve"> student, and so to me, it's so important that I try to be a safe space for my students to just really understand our educational experiences and make the most of those experiences. So I make an offer to my students, always in clas</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ou can come and talk to me, ask me, what you feel like are those silly questions about, How do I get a letter, letter of recommendation from my professors, or any number of things I often end up with non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political science students in my classes, since I teach environmental policy and the</w:t>
      </w:r>
      <w:r w:rsidDel="00000000" w:rsidR="00000000" w:rsidRPr="00000000">
        <w:rPr>
          <w:rFonts w:ascii="Arial" w:cs="Arial" w:eastAsia="Arial" w:hAnsi="Arial"/>
          <w:rtl w:val="0"/>
        </w:rPr>
        <w:t xml:space="preserve">y a</w:t>
      </w:r>
      <w:r w:rsidDel="00000000" w:rsidR="00000000" w:rsidRPr="00000000">
        <w:rPr>
          <w:rFonts w:ascii="Arial" w:cs="Arial" w:eastAsia="Arial" w:hAnsi="Arial"/>
          <w:sz w:val="22"/>
          <w:szCs w:val="22"/>
          <w:rtl w:val="0"/>
        </w:rPr>
        <w:t xml:space="preserve">re students who are in like agricultural economics or ag leadership, and they want to study policy. So I've helped several students with moving towards graduate programs and policy, because how else were they going to find where they </w:t>
      </w:r>
      <w:r w:rsidDel="00000000" w:rsidR="00000000" w:rsidRPr="00000000">
        <w:rPr>
          <w:rFonts w:ascii="Arial" w:cs="Arial" w:eastAsia="Arial" w:hAnsi="Arial"/>
          <w:rtl w:val="0"/>
        </w:rPr>
        <w:t xml:space="preserve">needed</w:t>
      </w:r>
      <w:r w:rsidDel="00000000" w:rsidR="00000000" w:rsidRPr="00000000">
        <w:rPr>
          <w:rFonts w:ascii="Arial" w:cs="Arial" w:eastAsia="Arial" w:hAnsi="Arial"/>
          <w:sz w:val="22"/>
          <w:szCs w:val="22"/>
          <w:rtl w:val="0"/>
        </w:rPr>
        <w:t xml:space="preserve"> to go? </w:t>
      </w:r>
    </w:p>
    <w:p w:rsidR="00000000" w:rsidDel="00000000" w:rsidP="00000000" w:rsidRDefault="00000000" w:rsidRPr="00000000" w14:paraId="0000003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360" w:lineRule="auto"/>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 the work that I do, where it feels very important to me, </w:t>
      </w:r>
      <w:r w:rsidDel="00000000" w:rsidR="00000000" w:rsidRPr="00000000">
        <w:rPr>
          <w:rFonts w:ascii="Arial" w:cs="Arial" w:eastAsia="Arial" w:hAnsi="Arial"/>
          <w:rtl w:val="0"/>
        </w:rPr>
        <w:t xml:space="preserve">is </w:t>
      </w:r>
      <w:r w:rsidDel="00000000" w:rsidR="00000000" w:rsidRPr="00000000">
        <w:rPr>
          <w:rFonts w:ascii="Arial" w:cs="Arial" w:eastAsia="Arial" w:hAnsi="Arial"/>
          <w:sz w:val="22"/>
          <w:szCs w:val="22"/>
          <w:rtl w:val="0"/>
        </w:rPr>
        <w:t xml:space="preserve">to make sure that we're not perpetuating a system of inequities. It's that I really want to be part of that solution. So my research heavily informs what I present in class. I always give students lots of examples from my own work, and sometimes trick them into doing research for me as well, but also just really making sure that I am open and, like I said, a safe space to try to be someone who's changing those systems of, you know, oppression or that just aren't creating the opportunities that we need for people who otherwise would flourish.</w:t>
      </w:r>
      <w:r w:rsidDel="00000000" w:rsidR="00000000" w:rsidRPr="00000000">
        <w:rPr>
          <w:rtl w:val="0"/>
        </w:rPr>
      </w:r>
    </w:p>
    <w:p w:rsidR="00000000" w:rsidDel="00000000" w:rsidP="00000000" w:rsidRDefault="00000000" w:rsidRPr="00000000" w14:paraId="00000039">
      <w:pPr>
        <w:spacing w:after="0" w:line="360" w:lineRule="auto"/>
        <w:rPr/>
      </w:pPr>
      <w:r w:rsidDel="00000000" w:rsidR="00000000" w:rsidRPr="00000000">
        <w:rPr>
          <w:rtl w:val="0"/>
        </w:rPr>
      </w:r>
    </w:p>
    <w:p w:rsidR="00000000" w:rsidDel="00000000" w:rsidP="00000000" w:rsidRDefault="00000000" w:rsidRPr="00000000" w14:paraId="0000003A">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3B">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Oh, that's brilliant. I love how you're taking it beyond the visible curriculum and helping be a resource not only for your own department, but other students who come and learn from you as well. </w:t>
      </w:r>
    </w:p>
    <w:p w:rsidR="00000000" w:rsidDel="00000000" w:rsidP="00000000" w:rsidRDefault="00000000" w:rsidRPr="00000000" w14:paraId="0000003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Olofsson</w:t>
      </w:r>
    </w:p>
    <w:p w:rsidR="00000000" w:rsidDel="00000000" w:rsidP="00000000" w:rsidRDefault="00000000" w:rsidRPr="00000000" w14:paraId="0000003E">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hope so, that's the goal. </w:t>
      </w:r>
    </w:p>
    <w:p w:rsidR="00000000" w:rsidDel="00000000" w:rsidP="00000000" w:rsidRDefault="00000000" w:rsidRPr="00000000" w14:paraId="0000003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41">
      <w:pPr>
        <w:spacing w:after="0" w:line="360" w:lineRule="auto"/>
        <w:rPr/>
      </w:pPr>
      <w:r w:rsidDel="00000000" w:rsidR="00000000" w:rsidRPr="00000000">
        <w:rPr>
          <w:rFonts w:ascii="Arial" w:cs="Arial" w:eastAsia="Arial" w:hAnsi="Arial"/>
          <w:sz w:val="22"/>
          <w:szCs w:val="22"/>
          <w:rtl w:val="0"/>
        </w:rPr>
        <w:t xml:space="preserve">And so when I look forward at the future for this, obviously we're in shifting times with environmental policy at the moment, and I'm curious what benefits you see to continuing this research as the landscape changes.</w:t>
      </w:r>
      <w:r w:rsidDel="00000000" w:rsidR="00000000" w:rsidRPr="00000000">
        <w:rPr>
          <w:rtl w:val="0"/>
        </w:rPr>
      </w:r>
    </w:p>
    <w:p w:rsidR="00000000" w:rsidDel="00000000" w:rsidP="00000000" w:rsidRDefault="00000000" w:rsidRPr="00000000" w14:paraId="00000042">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3">
      <w:pPr>
        <w:spacing w:after="0" w:line="360" w:lineRule="auto"/>
        <w:rPr/>
      </w:pPr>
      <w:r w:rsidDel="00000000" w:rsidR="00000000" w:rsidRPr="00000000">
        <w:rPr>
          <w:rFonts w:ascii="Arial" w:cs="Arial" w:eastAsia="Arial" w:hAnsi="Arial"/>
          <w:b w:val="1"/>
          <w:rtl w:val="0"/>
        </w:rPr>
        <w:t xml:space="preserve">Olofsson</w:t>
      </w:r>
      <w:r w:rsidDel="00000000" w:rsidR="00000000" w:rsidRPr="00000000">
        <w:rPr>
          <w:rtl w:val="0"/>
        </w:rPr>
      </w:r>
    </w:p>
    <w:p w:rsidR="00000000" w:rsidDel="00000000" w:rsidP="00000000" w:rsidRDefault="00000000" w:rsidRPr="00000000" w14:paraId="00000044">
      <w:pPr>
        <w:spacing w:after="0" w:line="360" w:lineRule="auto"/>
        <w:rPr/>
      </w:pPr>
      <w:r w:rsidDel="00000000" w:rsidR="00000000" w:rsidRPr="00000000">
        <w:rPr>
          <w:rFonts w:ascii="Arial" w:cs="Arial" w:eastAsia="Arial" w:hAnsi="Arial"/>
          <w:sz w:val="22"/>
          <w:szCs w:val="22"/>
          <w:rtl w:val="0"/>
        </w:rPr>
        <w:t xml:space="preserve">That is, to me, the </w:t>
      </w:r>
      <w:r w:rsidDel="00000000" w:rsidR="00000000" w:rsidRPr="00000000">
        <w:rPr>
          <w:rFonts w:ascii="Arial" w:cs="Arial" w:eastAsia="Arial" w:hAnsi="Arial"/>
          <w:rtl w:val="0"/>
        </w:rPr>
        <w:t xml:space="preserve">million-dollar</w:t>
      </w:r>
      <w:r w:rsidDel="00000000" w:rsidR="00000000" w:rsidRPr="00000000">
        <w:rPr>
          <w:rFonts w:ascii="Arial" w:cs="Arial" w:eastAsia="Arial" w:hAnsi="Arial"/>
          <w:sz w:val="22"/>
          <w:szCs w:val="22"/>
          <w:rtl w:val="0"/>
        </w:rPr>
        <w:t xml:space="preserve"> question. I don't think we can even really put a number or a value of any sort on these benefits, but what I can do is look </w:t>
      </w:r>
      <w:r w:rsidDel="00000000" w:rsidR="00000000" w:rsidRPr="00000000">
        <w:rPr>
          <w:rFonts w:ascii="Arial" w:cs="Arial" w:eastAsia="Arial" w:hAnsi="Arial"/>
          <w:rtl w:val="0"/>
        </w:rPr>
        <w:t xml:space="preserve">backward</w:t>
      </w:r>
      <w:r w:rsidDel="00000000" w:rsidR="00000000" w:rsidRPr="00000000">
        <w:rPr>
          <w:rFonts w:ascii="Arial" w:cs="Arial" w:eastAsia="Arial" w:hAnsi="Arial"/>
          <w:sz w:val="22"/>
          <w:szCs w:val="22"/>
          <w:rtl w:val="0"/>
        </w:rPr>
        <w:t xml:space="preserve"> and say what we were doing isn't working. We've tried a lot of different ways to protect our environment and to create a safe, livable, sustainable environment for the American people. And a lot of those things, most of those things, haven't worked, but what we do see working in the right circumstances is much more thoughtful, engaged, community, participatory research that requires that we are taking advantage of the knowledge that the stakeholders and the affected parties and just any interested party, that knowledge that they have. And to me, it seems very obvious that this improves our policy outcomes, that we have better policy making all around it, it's more resilient to changes in conditions because it was made with the communities in mind. I think that's the value that I would see in this and the way that I would try to convince, you know, policy makers, elected officials, regulatory agencies, spaces in which this policy really is done in ways that </w:t>
      </w:r>
      <w:r w:rsidDel="00000000" w:rsidR="00000000" w:rsidRPr="00000000">
        <w:rPr>
          <w:rFonts w:ascii="Arial" w:cs="Arial" w:eastAsia="Arial" w:hAnsi="Arial"/>
          <w:rtl w:val="0"/>
        </w:rPr>
        <w:t xml:space="preserve">are</w:t>
      </w:r>
      <w:r w:rsidDel="00000000" w:rsidR="00000000" w:rsidRPr="00000000">
        <w:rPr>
          <w:rFonts w:ascii="Arial" w:cs="Arial" w:eastAsia="Arial" w:hAnsi="Arial"/>
          <w:sz w:val="22"/>
          <w:szCs w:val="22"/>
          <w:rtl w:val="0"/>
        </w:rPr>
        <w:t xml:space="preserve"> not always visible to the public. Does it take more time? Yes. Does it take more effort? Yes, but we have to have a bit of a </w:t>
      </w:r>
      <w:r w:rsidDel="00000000" w:rsidR="00000000" w:rsidRPr="00000000">
        <w:rPr>
          <w:rFonts w:ascii="Arial" w:cs="Arial" w:eastAsia="Arial" w:hAnsi="Arial"/>
          <w:rtl w:val="0"/>
        </w:rPr>
        <w:t xml:space="preserve">longer-term</w:t>
      </w:r>
      <w:r w:rsidDel="00000000" w:rsidR="00000000" w:rsidRPr="00000000">
        <w:rPr>
          <w:rFonts w:ascii="Arial" w:cs="Arial" w:eastAsia="Arial" w:hAnsi="Arial"/>
          <w:sz w:val="22"/>
          <w:szCs w:val="22"/>
          <w:rtl w:val="0"/>
        </w:rPr>
        <w:t xml:space="preserve"> perspective on how we make good policy now that will last for decades, hopefully generations. </w:t>
      </w:r>
      <w:r w:rsidDel="00000000" w:rsidR="00000000" w:rsidRPr="00000000">
        <w:rPr>
          <w:rtl w:val="0"/>
        </w:rPr>
      </w:r>
    </w:p>
    <w:p w:rsidR="00000000" w:rsidDel="00000000" w:rsidP="00000000" w:rsidRDefault="00000000" w:rsidRPr="00000000" w14:paraId="00000045">
      <w:pPr>
        <w:spacing w:after="0" w:line="360" w:lineRule="auto"/>
        <w:rPr/>
      </w:pPr>
      <w:r w:rsidDel="00000000" w:rsidR="00000000" w:rsidRPr="00000000">
        <w:rPr>
          <w:rtl w:val="0"/>
        </w:rPr>
      </w:r>
    </w:p>
    <w:p w:rsidR="00000000" w:rsidDel="00000000" w:rsidP="00000000" w:rsidRDefault="00000000" w:rsidRPr="00000000" w14:paraId="00000046">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47">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Thank </w:t>
      </w:r>
      <w:r w:rsidDel="00000000" w:rsidR="00000000" w:rsidRPr="00000000">
        <w:rPr>
          <w:rFonts w:ascii="Arial" w:cs="Arial" w:eastAsia="Arial" w:hAnsi="Arial"/>
          <w:sz w:val="22"/>
          <w:szCs w:val="22"/>
          <w:rtl w:val="0"/>
        </w:rPr>
        <w:t xml:space="preserve">you. I look forward to seeing that take place and continue.</w:t>
      </w:r>
    </w:p>
    <w:p w:rsidR="00000000" w:rsidDel="00000000" w:rsidP="00000000" w:rsidRDefault="00000000" w:rsidRPr="00000000" w14:paraId="0000004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Olofsson</w:t>
      </w:r>
    </w:p>
    <w:p w:rsidR="00000000" w:rsidDel="00000000" w:rsidP="00000000" w:rsidRDefault="00000000" w:rsidRPr="00000000" w14:paraId="0000004A">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sz w:val="22"/>
          <w:szCs w:val="22"/>
          <w:rtl w:val="0"/>
        </w:rPr>
        <w:t xml:space="preserve">e too. </w:t>
      </w:r>
    </w:p>
    <w:p w:rsidR="00000000" w:rsidDel="00000000" w:rsidP="00000000" w:rsidRDefault="00000000" w:rsidRPr="00000000" w14:paraId="0000004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4D">
      <w:pPr>
        <w:spacing w:after="0" w:line="360" w:lineRule="auto"/>
        <w:rPr/>
      </w:pPr>
      <w:r w:rsidDel="00000000" w:rsidR="00000000" w:rsidRPr="00000000">
        <w:rPr>
          <w:rFonts w:ascii="Arial" w:cs="Arial" w:eastAsia="Arial" w:hAnsi="Arial"/>
          <w:sz w:val="22"/>
          <w:szCs w:val="22"/>
          <w:rtl w:val="0"/>
        </w:rPr>
        <w:t xml:space="preserve">Yeah, and the work that you're doing is definitely getting us there. So, thank you.</w:t>
      </w:r>
      <w:r w:rsidDel="00000000" w:rsidR="00000000" w:rsidRPr="00000000">
        <w:rPr>
          <w:rtl w:val="0"/>
        </w:rPr>
      </w:r>
    </w:p>
    <w:p w:rsidR="00000000" w:rsidDel="00000000" w:rsidP="00000000" w:rsidRDefault="00000000" w:rsidRPr="00000000" w14:paraId="0000004E">
      <w:pPr>
        <w:spacing w:after="0" w:line="360" w:lineRule="auto"/>
        <w:rPr/>
      </w:pPr>
      <w:r w:rsidDel="00000000" w:rsidR="00000000" w:rsidRPr="00000000">
        <w:rPr>
          <w:rtl w:val="0"/>
        </w:rPr>
      </w:r>
    </w:p>
    <w:p w:rsidR="00000000" w:rsidDel="00000000" w:rsidP="00000000" w:rsidRDefault="00000000" w:rsidRPr="00000000" w14:paraId="0000004F">
      <w:pPr>
        <w:spacing w:after="0" w:line="360" w:lineRule="auto"/>
        <w:rPr/>
      </w:pPr>
      <w:r w:rsidDel="00000000" w:rsidR="00000000" w:rsidRPr="00000000">
        <w:rPr>
          <w:rFonts w:ascii="Arial" w:cs="Arial" w:eastAsia="Arial" w:hAnsi="Arial"/>
          <w:b w:val="1"/>
          <w:rtl w:val="0"/>
        </w:rPr>
        <w:t xml:space="preserve">Olofsson</w:t>
      </w:r>
      <w:r w:rsidDel="00000000" w:rsidR="00000000" w:rsidRPr="00000000">
        <w:rPr>
          <w:rtl w:val="0"/>
        </w:rPr>
      </w:r>
    </w:p>
    <w:p w:rsidR="00000000" w:rsidDel="00000000" w:rsidP="00000000" w:rsidRDefault="00000000" w:rsidRPr="00000000" w14:paraId="00000050">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Something I would also emphasize is that my work doesn't come in with any kind of a priori or </w:t>
      </w:r>
      <w:r w:rsidDel="00000000" w:rsidR="00000000" w:rsidRPr="00000000">
        <w:rPr>
          <w:rFonts w:ascii="Arial" w:cs="Arial" w:eastAsia="Arial" w:hAnsi="Arial"/>
          <w:rtl w:val="0"/>
        </w:rPr>
        <w:t xml:space="preserve">pre-existing</w:t>
      </w:r>
      <w:r w:rsidDel="00000000" w:rsidR="00000000" w:rsidRPr="00000000">
        <w:rPr>
          <w:rFonts w:ascii="Arial" w:cs="Arial" w:eastAsia="Arial" w:hAnsi="Arial"/>
          <w:sz w:val="22"/>
          <w:szCs w:val="22"/>
          <w:rtl w:val="0"/>
        </w:rPr>
        <w:t xml:space="preserve"> notion of who is underrepresented or what kinds of groups are underrepresented. We do have good evidence and good thinkers that have shown that certain groups most definitely persistently experience harms, right? But in the work that I do, I try really hard to make sure </w:t>
      </w:r>
      <w:r w:rsidDel="00000000" w:rsidR="00000000" w:rsidRPr="00000000">
        <w:rPr>
          <w:rFonts w:ascii="Arial" w:cs="Arial" w:eastAsia="Arial" w:hAnsi="Arial"/>
          <w:rtl w:val="0"/>
        </w:rPr>
        <w:t xml:space="preserve">not to</w:t>
      </w:r>
      <w:r w:rsidDel="00000000" w:rsidR="00000000" w:rsidRPr="00000000">
        <w:rPr>
          <w:rFonts w:ascii="Arial" w:cs="Arial" w:eastAsia="Arial" w:hAnsi="Arial"/>
          <w:sz w:val="22"/>
          <w:szCs w:val="22"/>
          <w:rtl w:val="0"/>
        </w:rPr>
        <w:t xml:space="preserve"> make assumptions from the beginning about what kinds of groups may be experiencing disproportionate impacts. And so that means that I've also done work that looks at, for example, the feelings of rural Coloradans in terms of votes on whether or not to reintroduce the wolves, and how that was a really high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conflict policy issue for a variety of different reasons, but that based on the geography of politics that population centers that are most likely far removed from the impacts of that wolf reintroduction pretty much dominated the decision making in that space, and many of the persons who live in the space that are experiencing the impacts of that decision making felt differently than did urban centers. </w:t>
      </w:r>
    </w:p>
    <w:p w:rsidR="00000000" w:rsidDel="00000000" w:rsidP="00000000" w:rsidRDefault="00000000" w:rsidRPr="00000000" w14:paraId="0000005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360" w:lineRule="auto"/>
        <w:rPr/>
      </w:pPr>
      <w:r w:rsidDel="00000000" w:rsidR="00000000" w:rsidRPr="00000000">
        <w:rPr>
          <w:rFonts w:ascii="Arial" w:cs="Arial" w:eastAsia="Arial" w:hAnsi="Arial"/>
          <w:sz w:val="22"/>
          <w:szCs w:val="22"/>
          <w:rtl w:val="0"/>
        </w:rPr>
        <w:t xml:space="preserve">There are a lot more nuances to that policy issue, but nonetheless, that is one of the spaces in which I think that a group that we wouldn't necessarily think of always as an underrepresented group shows up to me in a way that their voices were not, maybe being equitably represented in the ultimate outcomes of that policy decision. So that's just something that I want to emphasize, that it's not advocacy necessarily all of the time for one particular group or set of groups, but rather that it's, it can be problem specific, and that it's the idea that any type of under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representation leads us to inefficient kinds of outcomes. </w:t>
      </w:r>
      <w:r w:rsidDel="00000000" w:rsidR="00000000" w:rsidRPr="00000000">
        <w:rPr>
          <w:rtl w:val="0"/>
        </w:rPr>
      </w:r>
    </w:p>
    <w:p w:rsidR="00000000" w:rsidDel="00000000" w:rsidP="00000000" w:rsidRDefault="00000000" w:rsidRPr="00000000" w14:paraId="00000053">
      <w:pPr>
        <w:spacing w:after="0" w:line="360" w:lineRule="auto"/>
        <w:rPr/>
      </w:pPr>
      <w:r w:rsidDel="00000000" w:rsidR="00000000" w:rsidRPr="00000000">
        <w:rPr>
          <w:rtl w:val="0"/>
        </w:rPr>
      </w:r>
    </w:p>
    <w:p w:rsidR="00000000" w:rsidDel="00000000" w:rsidP="00000000" w:rsidRDefault="00000000" w:rsidRPr="00000000" w14:paraId="00000054">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55">
      <w:pPr>
        <w:spacing w:after="0" w:line="360" w:lineRule="auto"/>
        <w:rPr/>
      </w:pPr>
      <w:r w:rsidDel="00000000" w:rsidR="00000000" w:rsidRPr="00000000">
        <w:rPr>
          <w:rFonts w:ascii="Arial" w:cs="Arial" w:eastAsia="Arial" w:hAnsi="Arial"/>
          <w:rtl w:val="0"/>
        </w:rPr>
        <w:t xml:space="preserve">Thank </w:t>
      </w:r>
      <w:r w:rsidDel="00000000" w:rsidR="00000000" w:rsidRPr="00000000">
        <w:rPr>
          <w:rFonts w:ascii="Arial" w:cs="Arial" w:eastAsia="Arial" w:hAnsi="Arial"/>
          <w:sz w:val="22"/>
          <w:szCs w:val="22"/>
          <w:rtl w:val="0"/>
        </w:rPr>
        <w:t xml:space="preserve">you. That's a great example. And</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elping show how vast the groups are that are impacted, and how each policy is going to have a different set of stakeholders. And yeah, I appreciate</w:t>
      </w:r>
      <w:r w:rsidDel="00000000" w:rsidR="00000000" w:rsidRPr="00000000">
        <w:rPr>
          <w:rFonts w:ascii="Arial" w:cs="Arial" w:eastAsia="Arial" w:hAnsi="Arial"/>
          <w:rtl w:val="0"/>
        </w:rPr>
        <w:t xml:space="preserve"> that.</w:t>
      </w:r>
      <w:r w:rsidDel="00000000" w:rsidR="00000000" w:rsidRPr="00000000">
        <w:rPr>
          <w:rtl w:val="0"/>
        </w:rPr>
      </w:r>
    </w:p>
    <w:p w:rsidR="00000000" w:rsidDel="00000000" w:rsidP="00000000" w:rsidRDefault="00000000" w:rsidRPr="00000000" w14:paraId="00000056">
      <w:pPr>
        <w:spacing w:after="0" w:line="360" w:lineRule="auto"/>
        <w:rPr/>
      </w:pPr>
      <w:r w:rsidDel="00000000" w:rsidR="00000000" w:rsidRPr="00000000">
        <w:rPr>
          <w:rtl w:val="0"/>
        </w:rPr>
      </w:r>
    </w:p>
    <w:p w:rsidR="00000000" w:rsidDel="00000000" w:rsidP="00000000" w:rsidRDefault="00000000" w:rsidRPr="00000000" w14:paraId="00000057">
      <w:pPr>
        <w:spacing w:after="0" w:line="360" w:lineRule="auto"/>
        <w:rPr/>
      </w:pPr>
      <w:r w:rsidDel="00000000" w:rsidR="00000000" w:rsidRPr="00000000">
        <w:rPr>
          <w:rFonts w:ascii="Arial" w:cs="Arial" w:eastAsia="Arial" w:hAnsi="Arial"/>
          <w:b w:val="1"/>
          <w:rtl w:val="0"/>
        </w:rPr>
        <w:t xml:space="preserve">Olofsson</w:t>
      </w:r>
      <w:r w:rsidDel="00000000" w:rsidR="00000000" w:rsidRPr="00000000">
        <w:rPr>
          <w:rtl w:val="0"/>
        </w:rPr>
      </w:r>
    </w:p>
    <w:p w:rsidR="00000000" w:rsidDel="00000000" w:rsidP="00000000" w:rsidRDefault="00000000" w:rsidRPr="00000000" w14:paraId="00000058">
      <w:pPr>
        <w:spacing w:after="0" w:line="360" w:lineRule="auto"/>
        <w:rPr/>
      </w:pPr>
      <w:r w:rsidDel="00000000" w:rsidR="00000000" w:rsidRPr="00000000">
        <w:rPr>
          <w:rFonts w:ascii="Arial" w:cs="Arial" w:eastAsia="Arial" w:hAnsi="Arial"/>
          <w:rtl w:val="0"/>
        </w:rPr>
        <w:t xml:space="preserve">Yeah, </w:t>
      </w:r>
      <w:r w:rsidDel="00000000" w:rsidR="00000000" w:rsidRPr="00000000">
        <w:rPr>
          <w:rFonts w:ascii="Arial" w:cs="Arial" w:eastAsia="Arial" w:hAnsi="Arial"/>
          <w:sz w:val="22"/>
          <w:szCs w:val="22"/>
          <w:rtl w:val="0"/>
        </w:rPr>
        <w:t xml:space="preserve">which is a lot of why we've seen what I would call inefficient policy making oftentimes in the past, is that we, we look at these spaces and we think that, oh, it's x kind of situation. These are the groups that </w:t>
      </w:r>
      <w:r w:rsidDel="00000000" w:rsidR="00000000" w:rsidRPr="00000000">
        <w:rPr>
          <w:rFonts w:ascii="Arial" w:cs="Arial" w:eastAsia="Arial" w:hAnsi="Arial"/>
          <w:rtl w:val="0"/>
        </w:rPr>
        <w:t xml:space="preserve">may be</w:t>
      </w:r>
      <w:r w:rsidDel="00000000" w:rsidR="00000000" w:rsidRPr="00000000">
        <w:rPr>
          <w:rFonts w:ascii="Arial" w:cs="Arial" w:eastAsia="Arial" w:hAnsi="Arial"/>
          <w:sz w:val="22"/>
          <w:szCs w:val="22"/>
          <w:rtl w:val="0"/>
        </w:rPr>
        <w:t xml:space="preserve"> underrepresented, or these are the ways in which we should approach this. These are the affected parties, and we need to go much further back in our </w:t>
      </w:r>
      <w:r w:rsidDel="00000000" w:rsidR="00000000" w:rsidRPr="00000000">
        <w:rPr>
          <w:rFonts w:ascii="Arial" w:cs="Arial" w:eastAsia="Arial" w:hAnsi="Arial"/>
          <w:rtl w:val="0"/>
        </w:rPr>
        <w:t xml:space="preserve">policy-making</w:t>
      </w:r>
      <w:r w:rsidDel="00000000" w:rsidR="00000000" w:rsidRPr="00000000">
        <w:rPr>
          <w:rFonts w:ascii="Arial" w:cs="Arial" w:eastAsia="Arial" w:hAnsi="Arial"/>
          <w:sz w:val="22"/>
          <w:szCs w:val="22"/>
          <w:rtl w:val="0"/>
        </w:rPr>
        <w:t xml:space="preserve"> process and think about inclusion, diversity, </w:t>
      </w:r>
      <w:r w:rsidDel="00000000" w:rsidR="00000000" w:rsidRPr="00000000">
        <w:rPr>
          <w:rFonts w:ascii="Arial" w:cs="Arial" w:eastAsia="Arial" w:hAnsi="Arial"/>
          <w:rtl w:val="0"/>
        </w:rPr>
        <w:t xml:space="preserve">and </w:t>
      </w:r>
      <w:r w:rsidDel="00000000" w:rsidR="00000000" w:rsidRPr="00000000">
        <w:rPr>
          <w:rFonts w:ascii="Arial" w:cs="Arial" w:eastAsia="Arial" w:hAnsi="Arial"/>
          <w:sz w:val="22"/>
          <w:szCs w:val="22"/>
          <w:rtl w:val="0"/>
        </w:rPr>
        <w:t xml:space="preserve">broad bases, so that we can better understand in that setting how to do our job better as </w:t>
      </w:r>
      <w:r w:rsidDel="00000000" w:rsidR="00000000" w:rsidRPr="00000000">
        <w:rPr>
          <w:rFonts w:ascii="Arial" w:cs="Arial" w:eastAsia="Arial" w:hAnsi="Arial"/>
          <w:rtl w:val="0"/>
        </w:rPr>
        <w:t xml:space="preserve">policymakers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9">
      <w:pPr>
        <w:spacing w:after="0" w:line="360" w:lineRule="auto"/>
        <w:rPr/>
      </w:pPr>
      <w:r w:rsidDel="00000000" w:rsidR="00000000" w:rsidRPr="00000000">
        <w:rPr>
          <w:rtl w:val="0"/>
        </w:rPr>
      </w:r>
    </w:p>
    <w:p w:rsidR="00000000" w:rsidDel="00000000" w:rsidP="00000000" w:rsidRDefault="00000000" w:rsidRPr="00000000" w14:paraId="0000005A">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5B">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That </w:t>
      </w:r>
      <w:r w:rsidDel="00000000" w:rsidR="00000000" w:rsidRPr="00000000">
        <w:rPr>
          <w:rFonts w:ascii="Arial" w:cs="Arial" w:eastAsia="Arial" w:hAnsi="Arial"/>
          <w:sz w:val="22"/>
          <w:szCs w:val="22"/>
          <w:rtl w:val="0"/>
        </w:rPr>
        <w:t xml:space="preserve">was perfect. Thank you. Well, then I will thank you for your time today and for joining us and sharing so much about your research and your story. </w:t>
      </w:r>
    </w:p>
    <w:p w:rsidR="00000000" w:rsidDel="00000000" w:rsidP="00000000" w:rsidRDefault="00000000" w:rsidRPr="00000000" w14:paraId="0000005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Olofsson</w:t>
      </w:r>
    </w:p>
    <w:p w:rsidR="00000000" w:rsidDel="00000000" w:rsidP="00000000" w:rsidRDefault="00000000" w:rsidRPr="00000000" w14:paraId="0000005E">
      <w:pPr>
        <w:spacing w:after="0" w:line="360" w:lineRule="auto"/>
        <w:rPr/>
      </w:pPr>
      <w:r w:rsidDel="00000000" w:rsidR="00000000" w:rsidRPr="00000000">
        <w:rPr>
          <w:rFonts w:ascii="Arial" w:cs="Arial" w:eastAsia="Arial" w:hAnsi="Arial"/>
          <w:sz w:val="22"/>
          <w:szCs w:val="22"/>
          <w:rtl w:val="0"/>
        </w:rPr>
        <w:t xml:space="preserve">Thank you. It was a pleasure.</w:t>
      </w:r>
      <w:r w:rsidDel="00000000" w:rsidR="00000000" w:rsidRPr="00000000">
        <w:rPr>
          <w:rtl w:val="0"/>
        </w:rPr>
      </w:r>
    </w:p>
    <w:p w:rsidR="00000000" w:rsidDel="00000000" w:rsidP="00000000" w:rsidRDefault="00000000" w:rsidRPr="00000000" w14:paraId="0000005F">
      <w:pPr>
        <w:spacing w:after="0" w:line="360" w:lineRule="auto"/>
        <w:rPr/>
      </w:pPr>
      <w:r w:rsidDel="00000000" w:rsidR="00000000" w:rsidRPr="00000000">
        <w:rPr>
          <w:rtl w:val="0"/>
        </w:rPr>
      </w:r>
    </w:p>
    <w:p w:rsidR="00000000" w:rsidDel="00000000" w:rsidP="00000000" w:rsidRDefault="00000000" w:rsidRPr="00000000" w14:paraId="00000060">
      <w:pPr>
        <w:spacing w:after="0" w:line="360" w:lineRule="auto"/>
        <w:rPr/>
      </w:pPr>
      <w:r w:rsidDel="00000000" w:rsidR="00000000" w:rsidRPr="00000000">
        <w:rPr>
          <w:rFonts w:ascii="Arial" w:cs="Arial" w:eastAsia="Arial" w:hAnsi="Arial"/>
          <w:b w:val="1"/>
          <w:sz w:val="22"/>
          <w:szCs w:val="22"/>
          <w:rtl w:val="0"/>
        </w:rPr>
        <w:t xml:space="preserve">Jacobsen  </w:t>
      </w:r>
      <w:r w:rsidDel="00000000" w:rsidR="00000000" w:rsidRPr="00000000">
        <w:rPr>
          <w:rtl w:val="0"/>
        </w:rPr>
      </w:r>
    </w:p>
    <w:p w:rsidR="00000000" w:rsidDel="00000000" w:rsidP="00000000" w:rsidRDefault="00000000" w:rsidRPr="00000000" w14:paraId="00000061">
      <w:pPr>
        <w:spacing w:after="0" w:line="360" w:lineRule="auto"/>
        <w:rPr/>
      </w:pPr>
      <w:r w:rsidDel="00000000" w:rsidR="00000000" w:rsidRPr="00000000">
        <w:rPr>
          <w:rFonts w:ascii="Arial" w:cs="Arial" w:eastAsia="Arial" w:hAnsi="Arial"/>
          <w:sz w:val="22"/>
          <w:szCs w:val="22"/>
          <w:rtl w:val="0"/>
        </w:rPr>
        <w:t xml:space="preserve">We're really proud of the work that's coming out of the College of Liberal Arts and its impact on our lives, and we're excited to share it with you. Thank you so much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19+ZepLUzy8Kp0CbVFJBV4LpA==">CgMxLjA4AHIhMXFXVjEzbXBCZm9ab3pLcTFZMjB1SkI3ajFyaTlySjJa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F57D154-6B3E-4A31-B74E-92AC295D91A2}"/>
</file>

<file path=customXML/itemProps3.xml><?xml version="1.0" encoding="utf-8"?>
<ds:datastoreItem xmlns:ds="http://schemas.openxmlformats.org/officeDocument/2006/customXml" ds:itemID="{4ADFABD1-0A56-4170-B4FD-C4E5D1C688FD}"/>
</file>

<file path=customXML/itemProps4.xml><?xml version="1.0" encoding="utf-8"?>
<ds:datastoreItem xmlns:ds="http://schemas.openxmlformats.org/officeDocument/2006/customXml" ds:itemID="{9979866D-95AE-4725-AAE5-DF283153B49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11800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