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Jenny Fischer - Long Cut</w:t>
      </w:r>
    </w:p>
    <w:p w:rsidR="00000000" w:rsidDel="00000000" w:rsidP="00000000" w:rsidRDefault="00000000" w:rsidRPr="00000000" w14:paraId="00000002">
      <w:pPr>
        <w:spacing w:line="276.0005454545455" w:lineRule="auto"/>
        <w:rPr>
          <w:rFonts w:ascii="Arial" w:cs="Arial" w:eastAsia="Arial" w:hAnsi="Arial"/>
          <w:b w:val="1"/>
        </w:rPr>
      </w:pPr>
      <w:r w:rsidDel="00000000" w:rsidR="00000000" w:rsidRPr="00000000">
        <w:rPr>
          <w:rFonts w:ascii="Arial" w:cs="Arial" w:eastAsia="Arial" w:hAnsi="Arial"/>
          <w:b w:val="1"/>
          <w:rtl w:val="0"/>
        </w:rPr>
        <w:t xml:space="preserve">17:16 Minutes</w:t>
      </w:r>
    </w:p>
    <w:p w:rsidR="00000000" w:rsidDel="00000000" w:rsidP="00000000" w:rsidRDefault="00000000" w:rsidRPr="00000000" w14:paraId="00000003">
      <w:pPr>
        <w:spacing w:line="276.0005454545455" w:lineRule="auto"/>
        <w:rPr>
          <w:rFonts w:ascii="Arial" w:cs="Arial" w:eastAsia="Arial" w:hAnsi="Arial"/>
        </w:rPr>
      </w:pPr>
      <w:r w:rsidDel="00000000" w:rsidR="00000000" w:rsidRPr="00000000">
        <w:rPr>
          <w:rFonts w:ascii="Arial" w:cs="Arial" w:eastAsia="Arial" w:hAnsi="Arial"/>
          <w:b w:val="1"/>
          <w:rtl w:val="0"/>
        </w:rPr>
        <w:t xml:space="preserve">SUMMARY KEYWORDS</w:t>
        <w:br w:type="textWrapping"/>
      </w:r>
      <w:r w:rsidDel="00000000" w:rsidR="00000000" w:rsidRPr="00000000">
        <w:rPr>
          <w:rFonts w:ascii="Arial" w:cs="Arial" w:eastAsia="Arial" w:hAnsi="Arial"/>
          <w:rtl w:val="0"/>
        </w:rPr>
        <w:t xml:space="preserve">Deliberative journalism, civic engagement, community outreach, news desert, local media, public deliberation, media prototype, community surveys, journalism innovation, media outlets, community involvement, public meetings.</w:t>
      </w:r>
    </w:p>
    <w:p w:rsidR="00000000" w:rsidDel="00000000" w:rsidP="00000000" w:rsidRDefault="00000000" w:rsidRPr="00000000" w14:paraId="00000004">
      <w:pPr>
        <w:spacing w:after="0" w:lineRule="auto"/>
        <w:rPr>
          <w:rFonts w:ascii="Arial" w:cs="Arial" w:eastAsia="Arial" w:hAnsi="Arial"/>
          <w:i w:val="1"/>
        </w:rPr>
      </w:pPr>
      <w:r w:rsidDel="00000000" w:rsidR="00000000" w:rsidRPr="00000000">
        <w:rPr>
          <w:rFonts w:ascii="Arial" w:cs="Arial" w:eastAsia="Arial" w:hAnsi="Arial"/>
          <w:i w:val="1"/>
          <w:rtl w:val="0"/>
        </w:rPr>
        <w:t xml:space="preserve">This transcript has been lightly edited for length and clarity.</w:t>
      </w:r>
    </w:p>
    <w:p w:rsidR="00000000" w:rsidDel="00000000" w:rsidP="00000000" w:rsidRDefault="00000000" w:rsidRPr="00000000" w14:paraId="00000005">
      <w:pPr>
        <w:spacing w:line="276.0005454545455" w:lineRule="auto"/>
        <w:rPr>
          <w:rFonts w:ascii="Arial" w:cs="Arial" w:eastAsia="Arial" w:hAnsi="Arial"/>
          <w:color w:val="4f6880"/>
        </w:rPr>
      </w:pPr>
      <w:r w:rsidDel="00000000" w:rsidR="00000000" w:rsidRPr="00000000">
        <w:rPr>
          <w:rFonts w:ascii="Arial" w:cs="Arial" w:eastAsia="Arial" w:hAnsi="Arial"/>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360" w:lineRule="auto"/>
        <w:rPr/>
      </w:pPr>
      <w:r w:rsidDel="00000000" w:rsidR="00000000" w:rsidRPr="00000000">
        <w:rPr>
          <w:rFonts w:ascii="Arial" w:cs="Arial" w:eastAsia="Arial" w:hAnsi="Arial"/>
          <w:b w:val="1"/>
          <w:sz w:val="22"/>
          <w:szCs w:val="22"/>
          <w:rtl w:val="0"/>
        </w:rPr>
        <w:t xml:space="preserve">Jaime Jacobsen  </w:t>
      </w:r>
      <w:r w:rsidDel="00000000" w:rsidR="00000000" w:rsidRPr="00000000">
        <w:rPr>
          <w:rtl w:val="0"/>
        </w:rPr>
      </w:r>
    </w:p>
    <w:p w:rsidR="00000000" w:rsidDel="00000000" w:rsidP="00000000" w:rsidRDefault="00000000" w:rsidRPr="00000000" w14:paraId="00000008">
      <w:pPr>
        <w:spacing w:after="0" w:line="360" w:lineRule="auto"/>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r w:rsidDel="00000000" w:rsidR="00000000" w:rsidRPr="00000000">
        <w:rPr>
          <w:rtl w:val="0"/>
        </w:rPr>
      </w:r>
    </w:p>
    <w:p w:rsidR="00000000" w:rsidDel="00000000" w:rsidP="00000000" w:rsidRDefault="00000000" w:rsidRPr="00000000" w14:paraId="00000009">
      <w:pPr>
        <w:spacing w:after="0" w:line="360" w:lineRule="auto"/>
        <w:rPr/>
      </w:pP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Fonts w:ascii="Arial" w:cs="Arial" w:eastAsia="Arial" w:hAnsi="Arial"/>
          <w:sz w:val="22"/>
          <w:szCs w:val="22"/>
          <w:rtl w:val="0"/>
        </w:rPr>
        <w:t xml:space="preserve">I'm Katie Mitchell, I'm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I'm one of the host voices that you will be hearing throughout the show.</w:t>
      </w:r>
      <w:r w:rsidDel="00000000" w:rsidR="00000000" w:rsidRPr="00000000">
        <w:rPr>
          <w:rtl w:val="0"/>
        </w:rPr>
      </w:r>
    </w:p>
    <w:p w:rsidR="00000000" w:rsidDel="00000000" w:rsidP="00000000" w:rsidRDefault="00000000" w:rsidRPr="00000000" w14:paraId="0000000C">
      <w:pPr>
        <w:spacing w:after="0" w:line="360" w:lineRule="auto"/>
        <w:rPr/>
      </w:pPr>
      <w:r w:rsidDel="00000000" w:rsidR="00000000" w:rsidRPr="00000000">
        <w:rPr>
          <w:rtl w:val="0"/>
        </w:rPr>
      </w:r>
    </w:p>
    <w:p w:rsidR="00000000" w:rsidDel="00000000" w:rsidP="00000000" w:rsidRDefault="00000000" w:rsidRPr="00000000" w14:paraId="0000000D">
      <w:pPr>
        <w:spacing w:after="0" w:line="360" w:lineRule="auto"/>
        <w:rPr/>
      </w:pPr>
      <w:r w:rsidDel="00000000" w:rsidR="00000000" w:rsidRPr="00000000">
        <w:rPr>
          <w:rFonts w:ascii="Arial" w:cs="Arial" w:eastAsia="Arial" w:hAnsi="Arial"/>
          <w:b w:val="1"/>
          <w:sz w:val="22"/>
          <w:szCs w:val="22"/>
          <w:rtl w:val="0"/>
        </w:rPr>
        <w:t xml:space="preserve">Connor McHugh  </w:t>
      </w: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rFonts w:ascii="Arial" w:cs="Arial" w:eastAsia="Arial" w:hAnsi="Arial"/>
          <w:sz w:val="22"/>
          <w:szCs w:val="22"/>
          <w:rtl w:val="0"/>
        </w:rPr>
        <w:t xml:space="preserve">My name is Connor McHugh. I'm another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the secondary host along the way.</w:t>
      </w:r>
      <w:r w:rsidDel="00000000" w:rsidR="00000000" w:rsidRPr="00000000">
        <w:rPr>
          <w:rtl w:val="0"/>
        </w:rPr>
      </w:r>
    </w:p>
    <w:p w:rsidR="00000000" w:rsidDel="00000000" w:rsidP="00000000" w:rsidRDefault="00000000" w:rsidRPr="00000000" w14:paraId="0000000F">
      <w:pPr>
        <w:spacing w:after="0" w:line="360" w:lineRule="auto"/>
        <w:rPr/>
      </w:pPr>
      <w:r w:rsidDel="00000000" w:rsidR="00000000" w:rsidRPr="00000000">
        <w:rPr>
          <w:rtl w:val="0"/>
        </w:rPr>
      </w:r>
    </w:p>
    <w:p w:rsidR="00000000" w:rsidDel="00000000" w:rsidP="00000000" w:rsidRDefault="00000000" w:rsidRPr="00000000" w14:paraId="00000010">
      <w:pPr>
        <w:spacing w:after="0" w:line="360" w:lineRule="auto"/>
        <w:rPr/>
      </w:pPr>
      <w:r w:rsidDel="00000000" w:rsidR="00000000" w:rsidRPr="00000000">
        <w:rPr>
          <w:rFonts w:ascii="Arial" w:cs="Arial" w:eastAsia="Arial" w:hAnsi="Arial"/>
          <w:b w:val="1"/>
          <w:sz w:val="22"/>
          <w:szCs w:val="22"/>
          <w:rtl w:val="0"/>
        </w:rPr>
        <w:t xml:space="preserve">Jenny Fischer  </w:t>
      </w:r>
      <w:r w:rsidDel="00000000" w:rsidR="00000000" w:rsidRPr="00000000">
        <w:rPr>
          <w:rtl w:val="0"/>
        </w:rPr>
      </w:r>
    </w:p>
    <w:p w:rsidR="00000000" w:rsidDel="00000000" w:rsidP="00000000" w:rsidRDefault="00000000" w:rsidRPr="00000000" w14:paraId="00000011">
      <w:pPr>
        <w:spacing w:after="0" w:line="360" w:lineRule="auto"/>
        <w:rPr/>
      </w:pPr>
      <w:r w:rsidDel="00000000" w:rsidR="00000000" w:rsidRPr="00000000">
        <w:rPr>
          <w:rFonts w:ascii="Arial" w:cs="Arial" w:eastAsia="Arial" w:hAnsi="Arial"/>
          <w:sz w:val="22"/>
          <w:szCs w:val="22"/>
          <w:rtl w:val="0"/>
        </w:rPr>
        <w:t xml:space="preserve">I am Jenny Fischer. I am an instructor in the Journalism and Media Communication program here at CSU, and I also co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direct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eliberative </w:t>
      </w:r>
      <w:r w:rsidDel="00000000" w:rsidR="00000000" w:rsidRPr="00000000">
        <w:rPr>
          <w:rFonts w:ascii="Arial" w:cs="Arial" w:eastAsia="Arial" w:hAnsi="Arial"/>
          <w:rtl w:val="0"/>
        </w:rPr>
        <w:t xml:space="preserve">J</w:t>
      </w:r>
      <w:r w:rsidDel="00000000" w:rsidR="00000000" w:rsidRPr="00000000">
        <w:rPr>
          <w:rFonts w:ascii="Arial" w:cs="Arial" w:eastAsia="Arial" w:hAnsi="Arial"/>
          <w:sz w:val="22"/>
          <w:szCs w:val="22"/>
          <w:rtl w:val="0"/>
        </w:rPr>
        <w:t xml:space="preserve">ournalism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roject with Martin Carcasson. My primary role within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eliberative </w:t>
      </w:r>
      <w:r w:rsidDel="00000000" w:rsidR="00000000" w:rsidRPr="00000000">
        <w:rPr>
          <w:rFonts w:ascii="Arial" w:cs="Arial" w:eastAsia="Arial" w:hAnsi="Arial"/>
          <w:rtl w:val="0"/>
        </w:rPr>
        <w:t xml:space="preserve">Journalism Project</w:t>
      </w:r>
      <w:r w:rsidDel="00000000" w:rsidR="00000000" w:rsidRPr="00000000">
        <w:rPr>
          <w:rFonts w:ascii="Arial" w:cs="Arial" w:eastAsia="Arial" w:hAnsi="Arial"/>
          <w:sz w:val="22"/>
          <w:szCs w:val="22"/>
          <w:rtl w:val="0"/>
        </w:rPr>
        <w:t xml:space="preserve"> is to build out and teach the class that aligns with the goals of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eliberative </w:t>
      </w:r>
      <w:r w:rsidDel="00000000" w:rsidR="00000000" w:rsidRPr="00000000">
        <w:rPr>
          <w:rFonts w:ascii="Arial" w:cs="Arial" w:eastAsia="Arial" w:hAnsi="Arial"/>
          <w:rtl w:val="0"/>
        </w:rPr>
        <w:t xml:space="preserve">J</w:t>
      </w:r>
      <w:r w:rsidDel="00000000" w:rsidR="00000000" w:rsidRPr="00000000">
        <w:rPr>
          <w:rFonts w:ascii="Arial" w:cs="Arial" w:eastAsia="Arial" w:hAnsi="Arial"/>
          <w:sz w:val="22"/>
          <w:szCs w:val="22"/>
          <w:rtl w:val="0"/>
        </w:rPr>
        <w:t xml:space="preserve">ournalism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roject, so ensuring broader voices are heard and sparking civic engagement, sparking better communication and better conversations among community members through solid journalism and through community outreach. </w:t>
      </w: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15">
      <w:pPr>
        <w:spacing w:after="0" w:line="360" w:lineRule="auto"/>
        <w:rPr/>
      </w:pPr>
      <w:r w:rsidDel="00000000" w:rsidR="00000000" w:rsidRPr="00000000">
        <w:rPr>
          <w:rFonts w:ascii="Arial" w:cs="Arial" w:eastAsia="Arial" w:hAnsi="Arial"/>
          <w:rtl w:val="0"/>
        </w:rPr>
        <w:t xml:space="preserve">Thank </w:t>
      </w:r>
      <w:r w:rsidDel="00000000" w:rsidR="00000000" w:rsidRPr="00000000">
        <w:rPr>
          <w:rFonts w:ascii="Arial" w:cs="Arial" w:eastAsia="Arial" w:hAnsi="Arial"/>
          <w:sz w:val="22"/>
          <w:szCs w:val="22"/>
          <w:rtl w:val="0"/>
        </w:rPr>
        <w:t xml:space="preserve">you. So I'm curious, Jenny, how you came to this work. Will you tell us a little bit of your story and how we arrived here?</w:t>
      </w:r>
      <w:r w:rsidDel="00000000" w:rsidR="00000000" w:rsidRPr="00000000">
        <w:rPr>
          <w:rtl w:val="0"/>
        </w:rPr>
      </w:r>
    </w:p>
    <w:p w:rsidR="00000000" w:rsidDel="00000000" w:rsidP="00000000" w:rsidRDefault="00000000" w:rsidRPr="00000000" w14:paraId="00000016">
      <w:pPr>
        <w:spacing w:after="0" w:line="360" w:lineRule="auto"/>
        <w:rPr/>
      </w:pPr>
      <w:r w:rsidDel="00000000" w:rsidR="00000000" w:rsidRPr="00000000">
        <w:rPr>
          <w:rtl w:val="0"/>
        </w:rPr>
      </w:r>
    </w:p>
    <w:p w:rsidR="00000000" w:rsidDel="00000000" w:rsidP="00000000" w:rsidRDefault="00000000" w:rsidRPr="00000000" w14:paraId="00000017">
      <w:pPr>
        <w:spacing w:after="0" w:line="360" w:lineRule="auto"/>
        <w:rPr/>
      </w:pPr>
      <w:r w:rsidDel="00000000" w:rsidR="00000000" w:rsidRPr="00000000">
        <w:rPr>
          <w:rFonts w:ascii="Arial" w:cs="Arial" w:eastAsia="Arial" w:hAnsi="Arial"/>
          <w:b w:val="1"/>
          <w:sz w:val="22"/>
          <w:szCs w:val="22"/>
          <w:rtl w:val="0"/>
        </w:rPr>
        <w:t xml:space="preserve">Fischer  </w:t>
      </w:r>
      <w:r w:rsidDel="00000000" w:rsidR="00000000" w:rsidRPr="00000000">
        <w:rPr>
          <w:rtl w:val="0"/>
        </w:rPr>
      </w:r>
    </w:p>
    <w:p w:rsidR="00000000" w:rsidDel="00000000" w:rsidP="00000000" w:rsidRDefault="00000000" w:rsidRPr="00000000" w14:paraId="00000018">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Well, my master's degree is in journalism innovation, and so a lot of the classes that I have taught for the journalism department have existed at the intersection of journalism and design, or journalism and entrepreneurship. It's all been just kind of journalism and when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eliberative </w:t>
      </w:r>
      <w:r w:rsidDel="00000000" w:rsidR="00000000" w:rsidRPr="00000000">
        <w:rPr>
          <w:rFonts w:ascii="Arial" w:cs="Arial" w:eastAsia="Arial" w:hAnsi="Arial"/>
          <w:rtl w:val="0"/>
        </w:rPr>
        <w:t xml:space="preserve">J</w:t>
      </w:r>
      <w:r w:rsidDel="00000000" w:rsidR="00000000" w:rsidRPr="00000000">
        <w:rPr>
          <w:rFonts w:ascii="Arial" w:cs="Arial" w:eastAsia="Arial" w:hAnsi="Arial"/>
          <w:sz w:val="22"/>
          <w:szCs w:val="22"/>
          <w:rtl w:val="0"/>
        </w:rPr>
        <w:t xml:space="preserve">ournalism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roject started, the two professors who were most involved were Mike Humphrey and Martin </w:t>
      </w:r>
      <w:r w:rsidDel="00000000" w:rsidR="00000000" w:rsidRPr="00000000">
        <w:rPr>
          <w:rFonts w:ascii="Arial" w:cs="Arial" w:eastAsia="Arial" w:hAnsi="Arial"/>
          <w:rtl w:val="0"/>
        </w:rPr>
        <w:t xml:space="preserve">Carcasson</w:t>
      </w:r>
      <w:r w:rsidDel="00000000" w:rsidR="00000000" w:rsidRPr="00000000">
        <w:rPr>
          <w:rFonts w:ascii="Arial" w:cs="Arial" w:eastAsia="Arial" w:hAnsi="Arial"/>
          <w:sz w:val="22"/>
          <w:szCs w:val="22"/>
          <w:rtl w:val="0"/>
        </w:rPr>
        <w:t xml:space="preserve">, who sparked the idea in the first place, and who was very involved. And then when Mike left, he and I talked about me kind of stepping into that role. And so that's kind of how I was brought into the program. </w:t>
      </w:r>
    </w:p>
    <w:p w:rsidR="00000000" w:rsidDel="00000000" w:rsidP="00000000" w:rsidRDefault="00000000" w:rsidRPr="00000000" w14:paraId="0000001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rPr>
      </w:pPr>
      <w:r w:rsidDel="00000000" w:rsidR="00000000" w:rsidRPr="00000000">
        <w:rPr>
          <w:rFonts w:ascii="Arial" w:cs="Arial" w:eastAsia="Arial" w:hAnsi="Arial"/>
          <w:sz w:val="22"/>
          <w:szCs w:val="22"/>
          <w:rtl w:val="0"/>
        </w:rPr>
        <w:t xml:space="preserve">Essentially, at the very beginning, the class was very experimental. It still is, to some degree. There's a lot more structure involved these days, but back then, there was, it was a little bit seat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of</w:t>
      </w:r>
      <w:r w:rsidDel="00000000" w:rsidR="00000000" w:rsidRPr="00000000">
        <w:rPr>
          <w:rFonts w:ascii="Arial" w:cs="Arial" w:eastAsia="Arial" w:hAnsi="Arial"/>
          <w:rtl w:val="0"/>
        </w:rPr>
        <w:t xml:space="preserve">-the-</w:t>
      </w:r>
      <w:r w:rsidDel="00000000" w:rsidR="00000000" w:rsidRPr="00000000">
        <w:rPr>
          <w:rFonts w:ascii="Arial" w:cs="Arial" w:eastAsia="Arial" w:hAnsi="Arial"/>
          <w:sz w:val="22"/>
          <w:szCs w:val="22"/>
          <w:rtl w:val="0"/>
        </w:rPr>
        <w:t xml:space="preserve">pants, and so I kind of took it upon myself to gradually build in a little bit more structure, gradually build in more involvement with partner media outlets and essentially take, take the class from, you know, a theoretical standpoint, into okay, what? What can we do? What action can we take? How can the students in the class get involved with local professional media to produce these journalistic pieces that spark those conversations</w:t>
      </w:r>
      <w:r w:rsidDel="00000000" w:rsidR="00000000" w:rsidRPr="00000000">
        <w:rPr>
          <w:rFonts w:ascii="Arial" w:cs="Arial" w:eastAsia="Arial" w:hAnsi="Arial"/>
          <w:rtl w:val="0"/>
        </w:rPr>
        <w:t xml:space="preserve">?</w:t>
      </w:r>
    </w:p>
    <w:p w:rsidR="00000000" w:rsidDel="00000000" w:rsidP="00000000" w:rsidRDefault="00000000" w:rsidRPr="00000000" w14:paraId="0000001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1D">
      <w:pPr>
        <w:spacing w:after="0" w:line="360" w:lineRule="auto"/>
        <w:rPr/>
      </w:pPr>
      <w:r w:rsidDel="00000000" w:rsidR="00000000" w:rsidRPr="00000000">
        <w:rPr>
          <w:rFonts w:ascii="Arial" w:cs="Arial" w:eastAsia="Arial" w:hAnsi="Arial"/>
          <w:sz w:val="22"/>
          <w:szCs w:val="22"/>
          <w:rtl w:val="0"/>
        </w:rPr>
        <w:t xml:space="preserve">Oh, thank you.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hat's really fun to hear, kind of the path that you've taken to this point. I'm curious. Will you speak a little bit more about what deliberative journalism is and why it's important for journalism students to be learning this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E">
      <w:pPr>
        <w:spacing w:after="0" w:line="360" w:lineRule="auto"/>
        <w:rPr/>
      </w:pPr>
      <w:r w:rsidDel="00000000" w:rsidR="00000000" w:rsidRPr="00000000">
        <w:rPr>
          <w:rtl w:val="0"/>
        </w:rPr>
      </w:r>
    </w:p>
    <w:p w:rsidR="00000000" w:rsidDel="00000000" w:rsidP="00000000" w:rsidRDefault="00000000" w:rsidRPr="00000000" w14:paraId="0000001F">
      <w:pPr>
        <w:spacing w:after="0" w:line="360" w:lineRule="auto"/>
        <w:rPr/>
      </w:pPr>
      <w:r w:rsidDel="00000000" w:rsidR="00000000" w:rsidRPr="00000000">
        <w:rPr>
          <w:rFonts w:ascii="Arial" w:cs="Arial" w:eastAsia="Arial" w:hAnsi="Arial"/>
          <w:b w:val="1"/>
          <w:rtl w:val="0"/>
        </w:rPr>
        <w:t xml:space="preserve">Fischer</w:t>
      </w:r>
      <w:r w:rsidDel="00000000" w:rsidR="00000000" w:rsidRPr="00000000">
        <w:rPr>
          <w:rtl w:val="0"/>
        </w:rPr>
      </w:r>
    </w:p>
    <w:p w:rsidR="00000000" w:rsidDel="00000000" w:rsidP="00000000" w:rsidRDefault="00000000" w:rsidRPr="00000000" w14:paraId="00000020">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so deliberative journalism is, it's really just kind of like it sounds. Martin's background is in public deliberation, and so it's essentially working as a facilitator to really design a conversation among convened community members about a shared issue. He's a practitioner, and his work primarily involves bringing in groups of community members to have tabletop discussions about tough issues. He's hosted a lot of these meetings in Fort Collins about topics, including what to do with the Hughes </w:t>
      </w:r>
      <w:r w:rsidDel="00000000" w:rsidR="00000000" w:rsidRPr="00000000">
        <w:rPr>
          <w:rFonts w:ascii="Arial" w:cs="Arial" w:eastAsia="Arial" w:hAnsi="Arial"/>
          <w:rtl w:val="0"/>
        </w:rPr>
        <w:t xml:space="preserve">Stadium</w:t>
      </w:r>
      <w:r w:rsidDel="00000000" w:rsidR="00000000" w:rsidRPr="00000000">
        <w:rPr>
          <w:rFonts w:ascii="Arial" w:cs="Arial" w:eastAsia="Arial" w:hAnsi="Arial"/>
          <w:sz w:val="22"/>
          <w:szCs w:val="22"/>
          <w:rtl w:val="0"/>
        </w:rPr>
        <w:t xml:space="preserve"> land. Should we build Canvas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tadium in the first place? Bike culture in Fort Collins? That's one that he and I have been talking </w:t>
      </w:r>
      <w:r w:rsidDel="00000000" w:rsidR="00000000" w:rsidRPr="00000000">
        <w:rPr>
          <w:rFonts w:ascii="Arial" w:cs="Arial" w:eastAsia="Arial" w:hAnsi="Arial"/>
          <w:rtl w:val="0"/>
        </w:rPr>
        <w:t xml:space="preserve">about a</w:t>
      </w:r>
      <w:r w:rsidDel="00000000" w:rsidR="00000000" w:rsidRPr="00000000">
        <w:rPr>
          <w:rFonts w:ascii="Arial" w:cs="Arial" w:eastAsia="Arial" w:hAnsi="Arial"/>
          <w:sz w:val="22"/>
          <w:szCs w:val="22"/>
          <w:rtl w:val="0"/>
        </w:rPr>
        <w:t xml:space="preserve"> lot lately, because it relates directly to what my class is doing. And it's, so that conversation was sparked by two </w:t>
      </w:r>
      <w:r w:rsidDel="00000000" w:rsidR="00000000" w:rsidRPr="00000000">
        <w:rPr>
          <w:rFonts w:ascii="Arial" w:cs="Arial" w:eastAsia="Arial" w:hAnsi="Arial"/>
          <w:rtl w:val="0"/>
        </w:rPr>
        <w:t xml:space="preserve">back-to-back</w:t>
      </w:r>
      <w:r w:rsidDel="00000000" w:rsidR="00000000" w:rsidRPr="00000000">
        <w:rPr>
          <w:rFonts w:ascii="Arial" w:cs="Arial" w:eastAsia="Arial" w:hAnsi="Arial"/>
          <w:sz w:val="22"/>
          <w:szCs w:val="22"/>
          <w:rtl w:val="0"/>
        </w:rPr>
        <w:t xml:space="preserve"> fatalities of cyclists here in Fort Collins. And so the city convened a group of people to just kind of talk about it, and they engaged the bike community. They engaged the local community. And, you know, had this, this tough conversation, and arrived at like,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ell, okay, this is, these are our priorities. </w:t>
      </w:r>
    </w:p>
    <w:p w:rsidR="00000000" w:rsidDel="00000000" w:rsidP="00000000" w:rsidRDefault="00000000" w:rsidRPr="00000000" w14:paraId="0000002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so that's, that's kind of the background that he brought, and </w:t>
      </w:r>
      <w:r w:rsidDel="00000000" w:rsidR="00000000" w:rsidRPr="00000000">
        <w:rPr>
          <w:rFonts w:ascii="Arial" w:cs="Arial" w:eastAsia="Arial" w:hAnsi="Arial"/>
          <w:rtl w:val="0"/>
        </w:rPr>
        <w:t xml:space="preserve">it</w:t>
      </w:r>
      <w:r w:rsidDel="00000000" w:rsidR="00000000" w:rsidRPr="00000000">
        <w:rPr>
          <w:rFonts w:ascii="Arial" w:cs="Arial" w:eastAsia="Arial" w:hAnsi="Arial"/>
          <w:sz w:val="22"/>
          <w:szCs w:val="22"/>
          <w:rtl w:val="0"/>
        </w:rPr>
        <w:t xml:space="preserve"> was either in 2019 or 2018, the Colorado</w:t>
      </w:r>
      <w:r w:rsidDel="00000000" w:rsidR="00000000" w:rsidRPr="00000000">
        <w:rPr>
          <w:rFonts w:ascii="Arial" w:cs="Arial" w:eastAsia="Arial" w:hAnsi="Arial"/>
          <w:rtl w:val="0"/>
        </w:rPr>
        <w:t xml:space="preserve">an </w:t>
      </w:r>
      <w:r w:rsidDel="00000000" w:rsidR="00000000" w:rsidRPr="00000000">
        <w:rPr>
          <w:rFonts w:ascii="Arial" w:cs="Arial" w:eastAsia="Arial" w:hAnsi="Arial"/>
          <w:sz w:val="22"/>
          <w:szCs w:val="22"/>
          <w:rtl w:val="0"/>
        </w:rPr>
        <w:t xml:space="preserve">suspended their opinion section, which is not good, because that's the</w:t>
      </w:r>
      <w:r w:rsidDel="00000000" w:rsidR="00000000" w:rsidRPr="00000000">
        <w:rPr>
          <w:rFonts w:ascii="Arial" w:cs="Arial" w:eastAsia="Arial" w:hAnsi="Arial"/>
          <w:rtl w:val="0"/>
        </w:rPr>
        <w:t xml:space="preserve"> k</w:t>
      </w:r>
      <w:r w:rsidDel="00000000" w:rsidR="00000000" w:rsidRPr="00000000">
        <w:rPr>
          <w:rFonts w:ascii="Arial" w:cs="Arial" w:eastAsia="Arial" w:hAnsi="Arial"/>
          <w:sz w:val="22"/>
          <w:szCs w:val="22"/>
          <w:rtl w:val="0"/>
        </w:rPr>
        <w:t xml:space="preserve">ey to the </w:t>
      </w:r>
      <w:r w:rsidDel="00000000" w:rsidR="00000000" w:rsidRPr="00000000">
        <w:rPr>
          <w:rFonts w:ascii="Arial" w:cs="Arial" w:eastAsia="Arial" w:hAnsi="Arial"/>
          <w:rtl w:val="0"/>
        </w:rPr>
        <w:t xml:space="preserve">two-way</w:t>
      </w:r>
      <w:r w:rsidDel="00000000" w:rsidR="00000000" w:rsidRPr="00000000">
        <w:rPr>
          <w:rFonts w:ascii="Arial" w:cs="Arial" w:eastAsia="Arial" w:hAnsi="Arial"/>
          <w:sz w:val="22"/>
          <w:szCs w:val="22"/>
          <w:rtl w:val="0"/>
        </w:rPr>
        <w:t xml:space="preserve"> communication between the newspaper and the community. So he had this idea, well, what if we found another way for journalists to talk with their community and just kind of combine his deliberative practice? And so he approached Mike. A whole bunch of meetings were held among community members, just kind of discussing the state of local media and what the priorities for local journalists should be, and how to arrive at that goal. And so through those conversations, seven tasks, essentially for all journalists, were developed, and then those tasks are essentially what I teach in the class that I teach align with the deliberative journalism</w:t>
      </w:r>
      <w:r w:rsidDel="00000000" w:rsidR="00000000" w:rsidRPr="00000000">
        <w:rPr>
          <w:rtl w:val="0"/>
        </w:rPr>
        <w:t xml:space="preserve"> </w:t>
      </w:r>
      <w:r w:rsidDel="00000000" w:rsidR="00000000" w:rsidRPr="00000000">
        <w:rPr>
          <w:rFonts w:ascii="Arial" w:cs="Arial" w:eastAsia="Arial" w:hAnsi="Arial"/>
          <w:sz w:val="22"/>
          <w:szCs w:val="22"/>
          <w:rtl w:val="0"/>
        </w:rPr>
        <w:t xml:space="preserve">project. </w:t>
      </w:r>
    </w:p>
    <w:p w:rsidR="00000000" w:rsidDel="00000000" w:rsidP="00000000" w:rsidRDefault="00000000" w:rsidRPr="00000000" w14:paraId="0000002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25">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now I'm curious, what are these seven tasks? </w:t>
      </w:r>
    </w:p>
    <w:p w:rsidR="00000000" w:rsidDel="00000000" w:rsidP="00000000" w:rsidRDefault="00000000" w:rsidRPr="00000000" w14:paraId="0000002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Fischer</w:t>
      </w:r>
    </w:p>
    <w:p w:rsidR="00000000" w:rsidDel="00000000" w:rsidP="00000000" w:rsidRDefault="00000000" w:rsidRPr="00000000" w14:paraId="00000028">
      <w:pPr>
        <w:spacing w:after="0" w:line="360" w:lineRule="auto"/>
        <w:rPr>
          <w:rFonts w:ascii="Arial" w:cs="Arial" w:eastAsia="Arial" w:hAnsi="Arial"/>
        </w:rPr>
      </w:pPr>
      <w:r w:rsidDel="00000000" w:rsidR="00000000" w:rsidRPr="00000000">
        <w:rPr>
          <w:rFonts w:ascii="Arial" w:cs="Arial" w:eastAsia="Arial" w:hAnsi="Arial"/>
          <w:sz w:val="22"/>
          <w:szCs w:val="22"/>
          <w:rtl w:val="0"/>
        </w:rPr>
        <w:t xml:space="preserve">I think</w:t>
      </w:r>
      <w:r w:rsidDel="00000000" w:rsidR="00000000" w:rsidRPr="00000000">
        <w:rPr>
          <w:rtl w:val="0"/>
        </w:rPr>
        <w:t xml:space="preserve"> </w:t>
      </w:r>
      <w:r w:rsidDel="00000000" w:rsidR="00000000" w:rsidRPr="00000000">
        <w:rPr>
          <w:rFonts w:ascii="Arial" w:cs="Arial" w:eastAsia="Arial" w:hAnsi="Arial"/>
          <w:sz w:val="22"/>
          <w:szCs w:val="22"/>
          <w:rtl w:val="0"/>
        </w:rPr>
        <w:t xml:space="preserve">that the ones that are most important for this particular project are ensuring broad voices are heard, engaging in civic engagement, so ensuring that community members know how to be civically engaged, and then also ensuring that they can participate and understand where meetings are held, essentially.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lso, just can, the convening nature of what we're doing that absolutely applies, you know, bringing people physically together to have these conversations, along with ensuring broad voices are heard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is, you know, shining a light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n voices that are not heard. And those two ideas kind of go part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parcel with that concept. And so essentially, working intently to get people who are not normally vocal in a city council meeting, in a town council meeting, to fill out the survey, maybe to take part in one of the meetings over the summer, will give us at least an inkling of of what that that fraction of the community hears. You know, it's all about gathering various perspectives. </w:t>
      </w:r>
      <w:r w:rsidDel="00000000" w:rsidR="00000000" w:rsidRPr="00000000">
        <w:rPr>
          <w:rtl w:val="0"/>
        </w:rPr>
      </w:r>
    </w:p>
    <w:p w:rsidR="00000000" w:rsidDel="00000000" w:rsidP="00000000" w:rsidRDefault="00000000" w:rsidRPr="00000000" w14:paraId="0000002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360" w:lineRule="auto"/>
        <w:rPr/>
      </w:pPr>
      <w:r w:rsidDel="00000000" w:rsidR="00000000" w:rsidRPr="00000000">
        <w:rPr>
          <w:rFonts w:ascii="Arial" w:cs="Arial" w:eastAsia="Arial" w:hAnsi="Arial"/>
          <w:rtl w:val="0"/>
        </w:rPr>
        <w:t xml:space="preserve">In civic engagement, with that as as a frame of mind, every person has a different experience when it comes to a various policies or various issues that are shared among community members, and so being able to shine a light on a population whose perspective on an issue may not be shared, the goal is better understanding, you know, understanding, how a piece of policy or how an issue is having an impact on a voice that is not normally heard.</w:t>
      </w:r>
      <w:r w:rsidDel="00000000" w:rsidR="00000000" w:rsidRPr="00000000">
        <w:rPr>
          <w:rtl w:val="0"/>
        </w:rPr>
      </w:r>
    </w:p>
    <w:p w:rsidR="00000000" w:rsidDel="00000000" w:rsidP="00000000" w:rsidRDefault="00000000" w:rsidRPr="00000000" w14:paraId="0000002B">
      <w:pPr>
        <w:spacing w:after="0" w:line="360" w:lineRule="auto"/>
        <w:rPr/>
      </w:pPr>
      <w:r w:rsidDel="00000000" w:rsidR="00000000" w:rsidRPr="00000000">
        <w:rPr>
          <w:rtl w:val="0"/>
        </w:rPr>
      </w:r>
    </w:p>
    <w:p w:rsidR="00000000" w:rsidDel="00000000" w:rsidP="00000000" w:rsidRDefault="00000000" w:rsidRPr="00000000" w14:paraId="0000002C">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2D">
      <w:pPr>
        <w:spacing w:after="0" w:line="360" w:lineRule="auto"/>
        <w:rPr/>
      </w:pPr>
      <w:r w:rsidDel="00000000" w:rsidR="00000000" w:rsidRPr="00000000">
        <w:rPr>
          <w:rFonts w:ascii="Arial" w:cs="Arial" w:eastAsia="Arial" w:hAnsi="Arial"/>
          <w:sz w:val="22"/>
          <w:szCs w:val="22"/>
          <w:rtl w:val="0"/>
        </w:rPr>
        <w:t xml:space="preserve">Yeah, that's really exciting to see how that's being applied, and also how we are teaching young journalists to have different codes to adhere to and to become the best professionals that they can, and to then, thus, bring together community. So you're working on a specific project right now that's just started, and I would love to hear more about that and how this project in Wellington is connected to the deliberative journalism project. </w:t>
      </w:r>
      <w:r w:rsidDel="00000000" w:rsidR="00000000" w:rsidRPr="00000000">
        <w:rPr>
          <w:rtl w:val="0"/>
        </w:rPr>
      </w:r>
    </w:p>
    <w:p w:rsidR="00000000" w:rsidDel="00000000" w:rsidP="00000000" w:rsidRDefault="00000000" w:rsidRPr="00000000" w14:paraId="0000002E">
      <w:pPr>
        <w:spacing w:after="0" w:line="360" w:lineRule="auto"/>
        <w:rPr/>
      </w:pPr>
      <w:r w:rsidDel="00000000" w:rsidR="00000000" w:rsidRPr="00000000">
        <w:rPr>
          <w:rtl w:val="0"/>
        </w:rPr>
      </w:r>
    </w:p>
    <w:p w:rsidR="00000000" w:rsidDel="00000000" w:rsidP="00000000" w:rsidRDefault="00000000" w:rsidRPr="00000000" w14:paraId="0000002F">
      <w:pPr>
        <w:spacing w:after="0" w:line="360" w:lineRule="auto"/>
        <w:rPr/>
      </w:pPr>
      <w:r w:rsidDel="00000000" w:rsidR="00000000" w:rsidRPr="00000000">
        <w:rPr>
          <w:rFonts w:ascii="Arial" w:cs="Arial" w:eastAsia="Arial" w:hAnsi="Arial"/>
          <w:b w:val="1"/>
          <w:rtl w:val="0"/>
        </w:rPr>
        <w:t xml:space="preserve">Fischer</w:t>
      </w:r>
      <w:r w:rsidDel="00000000" w:rsidR="00000000" w:rsidRPr="00000000">
        <w:rPr>
          <w:rtl w:val="0"/>
        </w:rPr>
      </w:r>
    </w:p>
    <w:p w:rsidR="00000000" w:rsidDel="00000000" w:rsidP="00000000" w:rsidRDefault="00000000" w:rsidRPr="00000000" w14:paraId="00000030">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Well, we </w:t>
      </w:r>
      <w:r w:rsidDel="00000000" w:rsidR="00000000" w:rsidRPr="00000000">
        <w:rPr>
          <w:rFonts w:ascii="Arial" w:cs="Arial" w:eastAsia="Arial" w:hAnsi="Arial"/>
          <w:sz w:val="22"/>
          <w:szCs w:val="22"/>
          <w:rtl w:val="0"/>
        </w:rPr>
        <w:t xml:space="preserve">selected the town of Wellington for this project in the first place, because it is a news desert. And as we started talking about the that fact and what this project could look like in the first place, as we were just kind of developing the idea for it, we realized very quickly that Wellington is a news desert, and also there are qualities about the town of Wellington that fly in the face of those qualities that typical news deserts have. </w:t>
      </w:r>
    </w:p>
    <w:p w:rsidR="00000000" w:rsidDel="00000000" w:rsidP="00000000" w:rsidRDefault="00000000" w:rsidRPr="00000000" w14:paraId="0000003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33">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what is a news desert?</w:t>
      </w:r>
    </w:p>
    <w:p w:rsidR="00000000" w:rsidDel="00000000" w:rsidP="00000000" w:rsidRDefault="00000000" w:rsidRPr="00000000" w14:paraId="0000003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360" w:lineRule="auto"/>
        <w:rPr>
          <w:rFonts w:ascii="Arial" w:cs="Arial" w:eastAsia="Arial" w:hAnsi="Arial"/>
          <w:sz w:val="22"/>
          <w:szCs w:val="22"/>
        </w:rPr>
      </w:pPr>
      <w:r w:rsidDel="00000000" w:rsidR="00000000" w:rsidRPr="00000000">
        <w:rPr>
          <w:rFonts w:ascii="Arial" w:cs="Arial" w:eastAsia="Arial" w:hAnsi="Arial"/>
          <w:b w:val="1"/>
          <w:rtl w:val="0"/>
        </w:rPr>
        <w:t xml:space="preserve">Fischer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6">
      <w:pPr>
        <w:spacing w:after="0" w:line="360" w:lineRule="auto"/>
        <w:rPr/>
      </w:pPr>
      <w:r w:rsidDel="00000000" w:rsidR="00000000" w:rsidRPr="00000000">
        <w:rPr>
          <w:rFonts w:ascii="Arial" w:cs="Arial" w:eastAsia="Arial" w:hAnsi="Arial"/>
          <w:sz w:val="22"/>
          <w:szCs w:val="22"/>
          <w:rtl w:val="0"/>
        </w:rPr>
        <w:t xml:space="preserve">A news desert is a location, a city, or a county in which there are no media outlets that serve that local population. So they rely upon either national news or news from a larger city that is 50 or more miles away, typically, or from, you know, one county over. And so the news that is available to the citizens of that town, that city, that county, comes from somewhere else. Essentially, they don't have local reporters.</w:t>
      </w:r>
      <w:r w:rsidDel="00000000" w:rsidR="00000000" w:rsidRPr="00000000">
        <w:rPr>
          <w:rtl w:val="0"/>
        </w:rPr>
      </w:r>
    </w:p>
    <w:p w:rsidR="00000000" w:rsidDel="00000000" w:rsidP="00000000" w:rsidRDefault="00000000" w:rsidRPr="00000000" w14:paraId="00000037">
      <w:pPr>
        <w:spacing w:after="0" w:line="360" w:lineRule="auto"/>
        <w:rPr/>
      </w:pPr>
      <w:r w:rsidDel="00000000" w:rsidR="00000000" w:rsidRPr="00000000">
        <w:rPr>
          <w:rtl w:val="0"/>
        </w:rPr>
      </w:r>
    </w:p>
    <w:p w:rsidR="00000000" w:rsidDel="00000000" w:rsidP="00000000" w:rsidRDefault="00000000" w:rsidRPr="00000000" w14:paraId="00000038">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39">
      <w:pPr>
        <w:spacing w:after="0" w:line="360" w:lineRule="auto"/>
        <w:rPr/>
      </w:pPr>
      <w:r w:rsidDel="00000000" w:rsidR="00000000" w:rsidRPr="00000000">
        <w:rPr>
          <w:rFonts w:ascii="Arial" w:cs="Arial" w:eastAsia="Arial" w:hAnsi="Arial"/>
          <w:sz w:val="22"/>
          <w:szCs w:val="22"/>
          <w:rtl w:val="0"/>
        </w:rPr>
        <w:t xml:space="preserve">Thank you. And then one more follow up question on that, does the town or county or space need to have a certain population size to qualify?</w:t>
      </w:r>
      <w:r w:rsidDel="00000000" w:rsidR="00000000" w:rsidRPr="00000000">
        <w:rPr>
          <w:rtl w:val="0"/>
        </w:rPr>
      </w:r>
    </w:p>
    <w:p w:rsidR="00000000" w:rsidDel="00000000" w:rsidP="00000000" w:rsidRDefault="00000000" w:rsidRPr="00000000" w14:paraId="0000003A">
      <w:pPr>
        <w:spacing w:after="0" w:line="360" w:lineRule="auto"/>
        <w:rPr/>
      </w:pPr>
      <w:r w:rsidDel="00000000" w:rsidR="00000000" w:rsidRPr="00000000">
        <w:rPr>
          <w:rtl w:val="0"/>
        </w:rPr>
      </w:r>
    </w:p>
    <w:p w:rsidR="00000000" w:rsidDel="00000000" w:rsidP="00000000" w:rsidRDefault="00000000" w:rsidRPr="00000000" w14:paraId="0000003B">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C">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after="0" w:line="360" w:lineRule="auto"/>
        <w:rPr/>
      </w:pPr>
      <w:r w:rsidDel="00000000" w:rsidR="00000000" w:rsidRPr="00000000">
        <w:rPr>
          <w:rFonts w:ascii="Arial" w:cs="Arial" w:eastAsia="Arial" w:hAnsi="Arial"/>
          <w:b w:val="1"/>
          <w:rtl w:val="0"/>
        </w:rPr>
        <w:t xml:space="preserve">Fischer</w:t>
      </w:r>
      <w:r w:rsidDel="00000000" w:rsidR="00000000" w:rsidRPr="00000000">
        <w:rPr>
          <w:rtl w:val="0"/>
        </w:rPr>
      </w:r>
    </w:p>
    <w:p w:rsidR="00000000" w:rsidDel="00000000" w:rsidP="00000000" w:rsidRDefault="00000000" w:rsidRPr="00000000" w14:paraId="0000003F">
      <w:pPr>
        <w:spacing w:after="0" w:line="360" w:lineRule="auto"/>
        <w:rPr/>
      </w:pPr>
      <w:r w:rsidDel="00000000" w:rsidR="00000000" w:rsidRPr="00000000">
        <w:rPr>
          <w:rFonts w:ascii="Arial" w:cs="Arial" w:eastAsia="Arial" w:hAnsi="Arial"/>
          <w:sz w:val="22"/>
          <w:szCs w:val="22"/>
          <w:rtl w:val="0"/>
        </w:rPr>
        <w:t xml:space="preserve">No, no.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 our research, as we were looking around, you know, we found news deserts with cities of, you know, not all sizes. They tend to be small, but there are news deserts that incorporate, you know, hundreds of </w:t>
      </w:r>
      <w:r w:rsidDel="00000000" w:rsidR="00000000" w:rsidRPr="00000000">
        <w:rPr>
          <w:rFonts w:ascii="Arial" w:cs="Arial" w:eastAsia="Arial" w:hAnsi="Arial"/>
          <w:rtl w:val="0"/>
        </w:rPr>
        <w:t xml:space="preserve">thousands</w:t>
      </w:r>
      <w:r w:rsidDel="00000000" w:rsidR="00000000" w:rsidRPr="00000000">
        <w:rPr>
          <w:rFonts w:ascii="Arial" w:cs="Arial" w:eastAsia="Arial" w:hAnsi="Arial"/>
          <w:sz w:val="22"/>
          <w:szCs w:val="22"/>
          <w:rtl w:val="0"/>
        </w:rPr>
        <w:t xml:space="preserve"> of people.</w:t>
      </w:r>
      <w:r w:rsidDel="00000000" w:rsidR="00000000" w:rsidRPr="00000000">
        <w:rPr>
          <w:rtl w:val="0"/>
        </w:rPr>
      </w:r>
    </w:p>
    <w:p w:rsidR="00000000" w:rsidDel="00000000" w:rsidP="00000000" w:rsidRDefault="00000000" w:rsidRPr="00000000" w14:paraId="00000040">
      <w:pPr>
        <w:spacing w:after="0" w:line="360" w:lineRule="auto"/>
        <w:rPr/>
      </w:pPr>
      <w:r w:rsidDel="00000000" w:rsidR="00000000" w:rsidRPr="00000000">
        <w:rPr>
          <w:rtl w:val="0"/>
        </w:rPr>
      </w:r>
    </w:p>
    <w:p w:rsidR="00000000" w:rsidDel="00000000" w:rsidP="00000000" w:rsidRDefault="00000000" w:rsidRPr="00000000" w14:paraId="00000041">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42">
      <w:pPr>
        <w:spacing w:after="0" w:line="360" w:lineRule="auto"/>
        <w:rPr/>
      </w:pPr>
      <w:r w:rsidDel="00000000" w:rsidR="00000000" w:rsidRPr="00000000">
        <w:rPr>
          <w:rFonts w:ascii="Arial" w:cs="Arial" w:eastAsia="Arial" w:hAnsi="Arial"/>
          <w:sz w:val="22"/>
          <w:szCs w:val="22"/>
          <w:rtl w:val="0"/>
        </w:rPr>
        <w:t xml:space="preserve">Thank you. And so Wellington was showing a lot of these characteristics of a news desert, and was fitting this, this characterization.</w:t>
      </w:r>
      <w:r w:rsidDel="00000000" w:rsidR="00000000" w:rsidRPr="00000000">
        <w:rPr>
          <w:rtl w:val="0"/>
        </w:rPr>
      </w:r>
    </w:p>
    <w:p w:rsidR="00000000" w:rsidDel="00000000" w:rsidP="00000000" w:rsidRDefault="00000000" w:rsidRPr="00000000" w14:paraId="00000043">
      <w:pPr>
        <w:spacing w:after="0" w:line="360" w:lineRule="auto"/>
        <w:rPr/>
      </w:pPr>
      <w:r w:rsidDel="00000000" w:rsidR="00000000" w:rsidRPr="00000000">
        <w:rPr>
          <w:rtl w:val="0"/>
        </w:rPr>
      </w:r>
    </w:p>
    <w:p w:rsidR="00000000" w:rsidDel="00000000" w:rsidP="00000000" w:rsidRDefault="00000000" w:rsidRPr="00000000" w14:paraId="00000044">
      <w:pPr>
        <w:spacing w:after="0" w:line="360" w:lineRule="auto"/>
        <w:rPr/>
      </w:pPr>
      <w:r w:rsidDel="00000000" w:rsidR="00000000" w:rsidRPr="00000000">
        <w:rPr>
          <w:rFonts w:ascii="Arial" w:cs="Arial" w:eastAsia="Arial" w:hAnsi="Arial"/>
          <w:b w:val="1"/>
          <w:rtl w:val="0"/>
        </w:rPr>
        <w:t xml:space="preserve">Fischer</w:t>
      </w:r>
      <w:r w:rsidDel="00000000" w:rsidR="00000000" w:rsidRPr="00000000">
        <w:rPr>
          <w:rtl w:val="0"/>
        </w:rPr>
      </w:r>
    </w:p>
    <w:p w:rsidR="00000000" w:rsidDel="00000000" w:rsidP="00000000" w:rsidRDefault="00000000" w:rsidRPr="00000000" w14:paraId="00000045">
      <w:pPr>
        <w:spacing w:after="0" w:line="360" w:lineRule="auto"/>
        <w:rPr/>
      </w:pPr>
      <w:r w:rsidDel="00000000" w:rsidR="00000000" w:rsidRPr="00000000">
        <w:rPr>
          <w:rFonts w:ascii="Arial" w:cs="Arial" w:eastAsia="Arial" w:hAnsi="Arial"/>
          <w:sz w:val="22"/>
          <w:szCs w:val="22"/>
          <w:rtl w:val="0"/>
        </w:rPr>
        <w:t xml:space="preserve">It was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fitting the character</w:t>
      </w:r>
      <w:r w:rsidDel="00000000" w:rsidR="00000000" w:rsidRPr="00000000">
        <w:rPr>
          <w:rFonts w:ascii="Arial" w:cs="Arial" w:eastAsia="Arial" w:hAnsi="Arial"/>
          <w:rtl w:val="0"/>
        </w:rPr>
        <w:t xml:space="preserve">ization </w:t>
      </w:r>
      <w:r w:rsidDel="00000000" w:rsidR="00000000" w:rsidRPr="00000000">
        <w:rPr>
          <w:rFonts w:ascii="Arial" w:cs="Arial" w:eastAsia="Arial" w:hAnsi="Arial"/>
          <w:sz w:val="22"/>
          <w:szCs w:val="22"/>
          <w:rtl w:val="0"/>
        </w:rPr>
        <w:t xml:space="preserve">in one very specific way, in that it does not have a local media outlet. There's not a lot of reporting that is done about the town of Wellington, even though there's overlapping coverage. You know, there are media outlets that are regional or that are from one city over that report on Wellington, but not frequently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6">
      <w:pPr>
        <w:spacing w:after="0" w:line="360" w:lineRule="auto"/>
        <w:rPr/>
      </w:pPr>
      <w:r w:rsidDel="00000000" w:rsidR="00000000" w:rsidRPr="00000000">
        <w:rPr>
          <w:rtl w:val="0"/>
        </w:rPr>
      </w:r>
    </w:p>
    <w:p w:rsidR="00000000" w:rsidDel="00000000" w:rsidP="00000000" w:rsidRDefault="00000000" w:rsidRPr="00000000" w14:paraId="00000047">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48">
      <w:pPr>
        <w:spacing w:after="0" w:line="360" w:lineRule="auto"/>
        <w:rPr/>
      </w:pPr>
      <w:r w:rsidDel="00000000" w:rsidR="00000000" w:rsidRPr="00000000">
        <w:rPr>
          <w:rFonts w:ascii="Arial" w:cs="Arial" w:eastAsia="Arial" w:hAnsi="Arial"/>
          <w:rtl w:val="0"/>
        </w:rPr>
        <w:t xml:space="preserve">As</w:t>
      </w:r>
      <w:r w:rsidDel="00000000" w:rsidR="00000000" w:rsidRPr="00000000">
        <w:rPr>
          <w:rFonts w:ascii="Arial" w:cs="Arial" w:eastAsia="Arial" w:hAnsi="Arial"/>
          <w:sz w:val="22"/>
          <w:szCs w:val="22"/>
          <w:rtl w:val="0"/>
        </w:rPr>
        <w:t xml:space="preserve"> you have looked at Wellington and decided that this is a place that potentially could use its own media outlet</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hat does that process look like in engaging with the community? </w:t>
      </w:r>
      <w:r w:rsidDel="00000000" w:rsidR="00000000" w:rsidRPr="00000000">
        <w:rPr>
          <w:rtl w:val="0"/>
        </w:rPr>
      </w:r>
    </w:p>
    <w:p w:rsidR="00000000" w:rsidDel="00000000" w:rsidP="00000000" w:rsidRDefault="00000000" w:rsidRPr="00000000" w14:paraId="00000049">
      <w:pPr>
        <w:spacing w:after="0" w:line="360" w:lineRule="auto"/>
        <w:rPr/>
      </w:pPr>
      <w:r w:rsidDel="00000000" w:rsidR="00000000" w:rsidRPr="00000000">
        <w:rPr>
          <w:rtl w:val="0"/>
        </w:rPr>
      </w:r>
    </w:p>
    <w:p w:rsidR="00000000" w:rsidDel="00000000" w:rsidP="00000000" w:rsidRDefault="00000000" w:rsidRPr="00000000" w14:paraId="0000004A">
      <w:pPr>
        <w:spacing w:after="0" w:line="360" w:lineRule="auto"/>
        <w:rPr/>
      </w:pPr>
      <w:r w:rsidDel="00000000" w:rsidR="00000000" w:rsidRPr="00000000">
        <w:rPr>
          <w:rFonts w:ascii="Arial" w:cs="Arial" w:eastAsia="Arial" w:hAnsi="Arial"/>
          <w:b w:val="1"/>
          <w:rtl w:val="0"/>
        </w:rPr>
        <w:t xml:space="preserve">Fischer</w:t>
      </w:r>
      <w:r w:rsidDel="00000000" w:rsidR="00000000" w:rsidRPr="00000000">
        <w:rPr>
          <w:rtl w:val="0"/>
        </w:rPr>
      </w:r>
    </w:p>
    <w:p w:rsidR="00000000" w:rsidDel="00000000" w:rsidP="00000000" w:rsidRDefault="00000000" w:rsidRPr="00000000" w14:paraId="0000004B">
      <w:pPr>
        <w:spacing w:after="0" w:line="360" w:lineRule="auto"/>
        <w:rPr>
          <w:rFonts w:ascii="Arial" w:cs="Arial" w:eastAsia="Arial" w:hAnsi="Arial"/>
        </w:rPr>
      </w:pPr>
      <w:r w:rsidDel="00000000" w:rsidR="00000000" w:rsidRPr="00000000">
        <w:rPr>
          <w:rFonts w:ascii="Arial" w:cs="Arial" w:eastAsia="Arial" w:hAnsi="Arial"/>
          <w:rtl w:val="0"/>
        </w:rPr>
        <w:t xml:space="preserve">So we </w:t>
      </w:r>
      <w:r w:rsidDel="00000000" w:rsidR="00000000" w:rsidRPr="00000000">
        <w:rPr>
          <w:rFonts w:ascii="Arial" w:cs="Arial" w:eastAsia="Arial" w:hAnsi="Arial"/>
          <w:sz w:val="22"/>
          <w:szCs w:val="22"/>
          <w:rtl w:val="0"/>
        </w:rPr>
        <w:t xml:space="preserve">essentially devised the project in four parts to ensure that the community is engaged, and we kept the ability to gather information directly from the community in the forefront as we were devising the four parts.</w:t>
      </w:r>
      <w:r w:rsidDel="00000000" w:rsidR="00000000" w:rsidRPr="00000000">
        <w:rPr>
          <w:rFonts w:ascii="Arial" w:cs="Arial" w:eastAsia="Arial" w:hAnsi="Arial"/>
          <w:rtl w:val="0"/>
        </w:rPr>
        <w:t xml:space="preserve"> </w:t>
      </w:r>
    </w:p>
    <w:p w:rsidR="00000000" w:rsidDel="00000000" w:rsidP="00000000" w:rsidRDefault="00000000" w:rsidRPr="00000000" w14:paraId="0000004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first is the survey that we just released, which has been circulated by the town of Wellington itself. And the goal of that is to gather information directly from community members about their news consumption habits. What do they read? What do they listen to? Where do they get the news? What do they see? What do they need to see? You know, what's missing from those news habits. </w:t>
      </w:r>
    </w:p>
    <w:p w:rsidR="00000000" w:rsidDel="00000000" w:rsidP="00000000" w:rsidRDefault="00000000" w:rsidRPr="00000000" w14:paraId="0000004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second part is going to be holding in person meetings in Wellington, we're going to hold two sometime this summer to gather community members together in person to kind of further the idea of the survey and have more of a conversation with the community members, and hopefully have some survey results that we can show them, that they can react to at that point in time, and so have a little bit more of an in depth and pointed conversation with them. </w:t>
      </w:r>
    </w:p>
    <w:p w:rsidR="00000000" w:rsidDel="00000000" w:rsidP="00000000" w:rsidRDefault="00000000" w:rsidRPr="00000000" w14:paraId="0000005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third piece is going to be </w:t>
      </w:r>
      <w:r w:rsidDel="00000000" w:rsidR="00000000" w:rsidRPr="00000000">
        <w:rPr>
          <w:rFonts w:ascii="Arial" w:cs="Arial" w:eastAsia="Arial" w:hAnsi="Arial"/>
          <w:rtl w:val="0"/>
        </w:rPr>
        <w:t xml:space="preserve">the </w:t>
      </w:r>
      <w:r w:rsidDel="00000000" w:rsidR="00000000" w:rsidRPr="00000000">
        <w:rPr>
          <w:rFonts w:ascii="Arial" w:cs="Arial" w:eastAsia="Arial" w:hAnsi="Arial"/>
          <w:sz w:val="22"/>
          <w:szCs w:val="22"/>
          <w:rtl w:val="0"/>
        </w:rPr>
        <w:t xml:space="preserve">development of a prototype of a media outlet, probably a website. We have engaged </w:t>
      </w:r>
      <w:r w:rsidDel="00000000" w:rsidR="00000000" w:rsidRPr="00000000">
        <w:rPr>
          <w:rFonts w:ascii="Arial" w:cs="Arial" w:eastAsia="Arial" w:hAnsi="Arial"/>
          <w:rtl w:val="0"/>
        </w:rPr>
        <w:t xml:space="preserve">a </w:t>
      </w:r>
      <w:r w:rsidDel="00000000" w:rsidR="00000000" w:rsidRPr="00000000">
        <w:rPr>
          <w:rFonts w:ascii="Arial" w:cs="Arial" w:eastAsia="Arial" w:hAnsi="Arial"/>
          <w:sz w:val="22"/>
          <w:szCs w:val="22"/>
          <w:rtl w:val="0"/>
        </w:rPr>
        <w:t xml:space="preserve">developer for that purpose, so we can kind of design something that incorporates all of the ideas that we've gathered to that point, you know, it may involve multimedia elements. It may involve, you know, incorporation of various social elements, you know, we, we don't know at this point in time, but that is, you know, kind of part three.</w:t>
      </w:r>
    </w:p>
    <w:p w:rsidR="00000000" w:rsidDel="00000000" w:rsidP="00000000" w:rsidRDefault="00000000" w:rsidRPr="00000000" w14:paraId="0000005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360" w:lineRule="auto"/>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then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art four is taking a look back at all of that investigation and really looking hard at the fact that Wellington is a news desert, and why Wellington is comparatively affluent. It is growing. It is 20 miles from Fort Collins, and the population tends to be fairly well educated, and all of those qualities are very different than your typical news desert. A typical news desert tends to be the opposite. And so that part four will be kind of investigating why </w:t>
      </w:r>
      <w:r w:rsidDel="00000000" w:rsidR="00000000" w:rsidRPr="00000000">
        <w:rPr>
          <w:rFonts w:ascii="Arial" w:cs="Arial" w:eastAsia="Arial" w:hAnsi="Arial"/>
          <w:rtl w:val="0"/>
        </w:rPr>
        <w:t xml:space="preserve">it</w:t>
      </w:r>
      <w:r w:rsidDel="00000000" w:rsidR="00000000" w:rsidRPr="00000000">
        <w:rPr>
          <w:rFonts w:ascii="Arial" w:cs="Arial" w:eastAsia="Arial" w:hAnsi="Arial"/>
          <w:sz w:val="22"/>
          <w:szCs w:val="22"/>
          <w:rtl w:val="0"/>
        </w:rPr>
        <w:t xml:space="preserve"> is a news desert, and then also working to prove the concept that they're ready for their own local media outlet.</w:t>
      </w:r>
      <w:r w:rsidDel="00000000" w:rsidR="00000000" w:rsidRPr="00000000">
        <w:rPr>
          <w:rtl w:val="0"/>
        </w:rPr>
      </w:r>
    </w:p>
    <w:p w:rsidR="00000000" w:rsidDel="00000000" w:rsidP="00000000" w:rsidRDefault="00000000" w:rsidRPr="00000000" w14:paraId="00000054">
      <w:pPr>
        <w:spacing w:after="0" w:line="360" w:lineRule="auto"/>
        <w:rPr/>
      </w:pPr>
      <w:r w:rsidDel="00000000" w:rsidR="00000000" w:rsidRPr="00000000">
        <w:rPr>
          <w:rtl w:val="0"/>
        </w:rPr>
      </w:r>
    </w:p>
    <w:p w:rsidR="00000000" w:rsidDel="00000000" w:rsidP="00000000" w:rsidRDefault="00000000" w:rsidRPr="00000000" w14:paraId="00000055">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56">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I'm hearing is that in a news desert like Wellington, which seems to be a little bit unusual, and maybe through its growth and how fast it's been growing, it hasn't developed media alongside it. It seems to be that the community is wanting it, and through your research, you'll be able to further that process with them if they choose to continue it, but that the research is very based and rooted in community engagement, right? </w:t>
      </w:r>
    </w:p>
    <w:p w:rsidR="00000000" w:rsidDel="00000000" w:rsidP="00000000" w:rsidRDefault="00000000" w:rsidRPr="00000000" w14:paraId="0000005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360" w:lineRule="auto"/>
        <w:rPr/>
      </w:pPr>
      <w:r w:rsidDel="00000000" w:rsidR="00000000" w:rsidRPr="00000000">
        <w:rPr>
          <w:rFonts w:ascii="Arial" w:cs="Arial" w:eastAsia="Arial" w:hAnsi="Arial"/>
          <w:sz w:val="22"/>
          <w:szCs w:val="22"/>
          <w:rtl w:val="0"/>
        </w:rPr>
        <w:t xml:space="preserve">It is for public engagement, community, and so I'm curious, as you maybe broaden the scope of it, past Wellington and into creating local media outlets for news deserts, what benefits you see to researching this, creating these, working with communities to our larger understandings of democracy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9">
      <w:pPr>
        <w:spacing w:after="0" w:line="360" w:lineRule="auto"/>
        <w:rPr/>
      </w:pPr>
      <w:r w:rsidDel="00000000" w:rsidR="00000000" w:rsidRPr="00000000">
        <w:rPr>
          <w:rtl w:val="0"/>
        </w:rPr>
      </w:r>
    </w:p>
    <w:p w:rsidR="00000000" w:rsidDel="00000000" w:rsidP="00000000" w:rsidRDefault="00000000" w:rsidRPr="00000000" w14:paraId="0000005A">
      <w:pPr>
        <w:spacing w:after="0" w:line="360" w:lineRule="auto"/>
        <w:rPr/>
      </w:pPr>
      <w:r w:rsidDel="00000000" w:rsidR="00000000" w:rsidRPr="00000000">
        <w:rPr>
          <w:rFonts w:ascii="Arial" w:cs="Arial" w:eastAsia="Arial" w:hAnsi="Arial"/>
          <w:b w:val="1"/>
          <w:rtl w:val="0"/>
        </w:rPr>
        <w:t xml:space="preserve">Fischer</w:t>
      </w:r>
      <w:r w:rsidDel="00000000" w:rsidR="00000000" w:rsidRPr="00000000">
        <w:rPr>
          <w:rtl w:val="0"/>
        </w:rPr>
      </w:r>
    </w:p>
    <w:p w:rsidR="00000000" w:rsidDel="00000000" w:rsidP="00000000" w:rsidRDefault="00000000" w:rsidRPr="00000000" w14:paraId="0000005B">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sz w:val="22"/>
          <w:szCs w:val="22"/>
          <w:rtl w:val="0"/>
        </w:rPr>
        <w:t xml:space="preserve">root of the idea goes back to the deliberative journalism project, and, you know, ensuring that broad voices are heard through the community of engagement, but then also encouraging that, that civic engagement, there is a lot of correlation between strong local journalism and better civic capacity for the citizens of of a town, of a city, informed citizens tend to be a little bit more involved. They tend to vote because they have the comfort of understanding, you know what, what they're voting for</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hat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issues are important. They know why certain measures are on a ballot. They know</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why a particular candidate is running. You know, they have that understanding, and so they tend to be a bit more active. </w:t>
      </w:r>
    </w:p>
    <w:p w:rsidR="00000000" w:rsidDel="00000000" w:rsidP="00000000" w:rsidRDefault="00000000" w:rsidRPr="00000000" w14:paraId="0000005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360" w:lineRule="auto"/>
        <w:rPr/>
      </w:pPr>
      <w:r w:rsidDel="00000000" w:rsidR="00000000" w:rsidRPr="00000000">
        <w:rPr>
          <w:rFonts w:ascii="Arial" w:cs="Arial" w:eastAsia="Arial" w:hAnsi="Arial"/>
          <w:sz w:val="22"/>
          <w:szCs w:val="22"/>
          <w:rtl w:val="0"/>
        </w:rPr>
        <w:t xml:space="preserve">What we heard about in Wellington before we even started the project is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town does post videos of the town meetings, and that is an initiative that was started about five years ago because that was not being done. And so I haven't looked into analytics on this yet, but anecdotally, what happened when they started posting the videos of the town meetings is that people started watching them at a gradually increased rate. People started attending the meetings at a gradually increased rate, and getting more involved, asking more questions. And so that gave us the idea that they're ready for their own local media outlet. You know that desire to have that information, to have that knowledge</w:t>
      </w:r>
      <w:r w:rsidDel="00000000" w:rsidR="00000000" w:rsidRPr="00000000">
        <w:rPr>
          <w:rFonts w:ascii="Arial" w:cs="Arial" w:eastAsia="Arial" w:hAnsi="Arial"/>
          <w:rtl w:val="0"/>
        </w:rPr>
        <w:t xml:space="preserve">, i</w:t>
      </w:r>
      <w:r w:rsidDel="00000000" w:rsidR="00000000" w:rsidRPr="00000000">
        <w:rPr>
          <w:rFonts w:ascii="Arial" w:cs="Arial" w:eastAsia="Arial" w:hAnsi="Arial"/>
          <w:sz w:val="22"/>
          <w:szCs w:val="22"/>
          <w:rtl w:val="0"/>
        </w:rPr>
        <w:t xml:space="preserve">s there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E">
      <w:pPr>
        <w:spacing w:after="0" w:line="360" w:lineRule="auto"/>
        <w:rPr/>
      </w:pPr>
      <w:r w:rsidDel="00000000" w:rsidR="00000000" w:rsidRPr="00000000">
        <w:rPr>
          <w:rtl w:val="0"/>
        </w:rPr>
      </w:r>
    </w:p>
    <w:p w:rsidR="00000000" w:rsidDel="00000000" w:rsidP="00000000" w:rsidRDefault="00000000" w:rsidRPr="00000000" w14:paraId="0000005F">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60">
      <w:pPr>
        <w:spacing w:after="0" w:line="360" w:lineRule="auto"/>
        <w:rPr/>
      </w:pPr>
      <w:r w:rsidDel="00000000" w:rsidR="00000000" w:rsidRPr="00000000">
        <w:rPr>
          <w:rFonts w:ascii="Arial" w:cs="Arial" w:eastAsia="Arial" w:hAnsi="Arial"/>
          <w:rtl w:val="0"/>
        </w:rPr>
        <w:t xml:space="preserve">Thank you </w:t>
      </w:r>
      <w:r w:rsidDel="00000000" w:rsidR="00000000" w:rsidRPr="00000000">
        <w:rPr>
          <w:rFonts w:ascii="Arial" w:cs="Arial" w:eastAsia="Arial" w:hAnsi="Arial"/>
          <w:sz w:val="22"/>
          <w:szCs w:val="22"/>
          <w:rtl w:val="0"/>
        </w:rPr>
        <w:t xml:space="preserve">so much. Is there anything that we have not yet asked or talked about that you think is important to include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1">
      <w:pPr>
        <w:spacing w:after="0" w:line="360" w:lineRule="auto"/>
        <w:rPr/>
      </w:pPr>
      <w:r w:rsidDel="00000000" w:rsidR="00000000" w:rsidRPr="00000000">
        <w:rPr>
          <w:rtl w:val="0"/>
        </w:rPr>
      </w:r>
    </w:p>
    <w:p w:rsidR="00000000" w:rsidDel="00000000" w:rsidP="00000000" w:rsidRDefault="00000000" w:rsidRPr="00000000" w14:paraId="00000062">
      <w:pPr>
        <w:spacing w:after="0" w:line="360" w:lineRule="auto"/>
        <w:rPr/>
      </w:pPr>
      <w:r w:rsidDel="00000000" w:rsidR="00000000" w:rsidRPr="00000000">
        <w:rPr>
          <w:rFonts w:ascii="Arial" w:cs="Arial" w:eastAsia="Arial" w:hAnsi="Arial"/>
          <w:b w:val="1"/>
          <w:rtl w:val="0"/>
        </w:rPr>
        <w:t xml:space="preserve">Fischer</w:t>
      </w:r>
      <w:r w:rsidDel="00000000" w:rsidR="00000000" w:rsidRPr="00000000">
        <w:rPr>
          <w:rtl w:val="0"/>
        </w:rPr>
      </w:r>
    </w:p>
    <w:p w:rsidR="00000000" w:rsidDel="00000000" w:rsidP="00000000" w:rsidRDefault="00000000" w:rsidRPr="00000000" w14:paraId="00000063">
      <w:pPr>
        <w:spacing w:after="0" w:line="360" w:lineRule="auto"/>
        <w:rPr/>
      </w:pP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ou know, going, going back to the team, you know, Martin </w:t>
      </w:r>
      <w:r w:rsidDel="00000000" w:rsidR="00000000" w:rsidRPr="00000000">
        <w:rPr>
          <w:rFonts w:ascii="Arial" w:cs="Arial" w:eastAsia="Arial" w:hAnsi="Arial"/>
          <w:rtl w:val="0"/>
        </w:rPr>
        <w:t xml:space="preserve">Carcasson</w:t>
      </w:r>
      <w:r w:rsidDel="00000000" w:rsidR="00000000" w:rsidRPr="00000000">
        <w:rPr>
          <w:rFonts w:ascii="Arial" w:cs="Arial" w:eastAsia="Arial" w:hAnsi="Arial"/>
          <w:sz w:val="22"/>
          <w:szCs w:val="22"/>
          <w:rtl w:val="0"/>
        </w:rPr>
        <w:t xml:space="preserve"> and I are leading the team that includes Ashley Anderson and David Wolfgang. And the division of labor is very clear. You know, Ashley has done a wonderful job working on the research design. Martin is putting his years of expertise with the Center for </w:t>
      </w:r>
      <w:r w:rsidDel="00000000" w:rsidR="00000000" w:rsidRPr="00000000">
        <w:rPr>
          <w:rFonts w:ascii="Arial" w:cs="Arial" w:eastAsia="Arial" w:hAnsi="Arial"/>
          <w:rtl w:val="0"/>
        </w:rPr>
        <w:t xml:space="preserve">Public Deliberation</w:t>
      </w:r>
      <w:r w:rsidDel="00000000" w:rsidR="00000000" w:rsidRPr="00000000">
        <w:rPr>
          <w:rFonts w:ascii="Arial" w:cs="Arial" w:eastAsia="Arial" w:hAnsi="Arial"/>
          <w:sz w:val="22"/>
          <w:szCs w:val="22"/>
          <w:rtl w:val="0"/>
        </w:rPr>
        <w:t xml:space="preserve"> to use to design the meetings that are going to happen this summer. I'm engaging my design background, my graphic design background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journalism innovation background to work with the developer on the prototype. And then David is already working on research for the academic piece that digs in a little bit more about the news desert facet, and really researching what that means for the town of Wellington. And so the project is, I feel very </w:t>
      </w:r>
      <w:r w:rsidDel="00000000" w:rsidR="00000000" w:rsidRPr="00000000">
        <w:rPr>
          <w:rFonts w:ascii="Arial" w:cs="Arial" w:eastAsia="Arial" w:hAnsi="Arial"/>
          <w:rtl w:val="0"/>
        </w:rPr>
        <w:t xml:space="preserve">well-rounded</w:t>
      </w:r>
      <w:r w:rsidDel="00000000" w:rsidR="00000000" w:rsidRPr="00000000">
        <w:rPr>
          <w:rFonts w:ascii="Arial" w:cs="Arial" w:eastAsia="Arial" w:hAnsi="Arial"/>
          <w:sz w:val="22"/>
          <w:szCs w:val="22"/>
          <w:rtl w:val="0"/>
        </w:rPr>
        <w:t xml:space="preserve"> for that reason, for these four very different minds that are working on it.</w:t>
      </w:r>
      <w:r w:rsidDel="00000000" w:rsidR="00000000" w:rsidRPr="00000000">
        <w:rPr>
          <w:rtl w:val="0"/>
        </w:rPr>
      </w:r>
    </w:p>
    <w:p w:rsidR="00000000" w:rsidDel="00000000" w:rsidP="00000000" w:rsidRDefault="00000000" w:rsidRPr="00000000" w14:paraId="00000064">
      <w:pPr>
        <w:spacing w:after="0" w:line="360" w:lineRule="auto"/>
        <w:rPr/>
      </w:pPr>
      <w:r w:rsidDel="00000000" w:rsidR="00000000" w:rsidRPr="00000000">
        <w:rPr>
          <w:rtl w:val="0"/>
        </w:rPr>
      </w:r>
    </w:p>
    <w:p w:rsidR="00000000" w:rsidDel="00000000" w:rsidP="00000000" w:rsidRDefault="00000000" w:rsidRPr="00000000" w14:paraId="00000065">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66">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rilliant. That's the power of the interdisciplinary work, right there, isn't it? And having the best minds on the project that they should be on, yeah. Well, thank you so much for coming in and sharing your time and your expertise and your research with us. </w:t>
      </w:r>
      <w:r w:rsidDel="00000000" w:rsidR="00000000" w:rsidRPr="00000000">
        <w:rPr>
          <w:rFonts w:ascii="Arial" w:cs="Arial" w:eastAsia="Arial" w:hAnsi="Arial"/>
          <w:rtl w:val="0"/>
        </w:rPr>
        <w:t xml:space="preserve">It's been a pleasure. </w:t>
      </w:r>
      <w:r w:rsidDel="00000000" w:rsidR="00000000" w:rsidRPr="00000000">
        <w:rPr>
          <w:rtl w:val="0"/>
        </w:rPr>
      </w:r>
    </w:p>
    <w:p w:rsidR="00000000" w:rsidDel="00000000" w:rsidP="00000000" w:rsidRDefault="00000000" w:rsidRPr="00000000" w14:paraId="0000006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Fischer</w:t>
      </w:r>
    </w:p>
    <w:p w:rsidR="00000000" w:rsidDel="00000000" w:rsidP="00000000" w:rsidRDefault="00000000" w:rsidRPr="00000000" w14:paraId="00000069">
      <w:pPr>
        <w:spacing w:after="0" w:line="360" w:lineRule="auto"/>
        <w:rPr/>
      </w:pPr>
      <w:r w:rsidDel="00000000" w:rsidR="00000000" w:rsidRPr="00000000">
        <w:rPr>
          <w:rFonts w:ascii="Arial" w:cs="Arial" w:eastAsia="Arial" w:hAnsi="Arial"/>
          <w:sz w:val="22"/>
          <w:szCs w:val="22"/>
          <w:rtl w:val="0"/>
        </w:rPr>
        <w:t xml:space="preserve">Thanks for having me. Thank you. This has been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wesome. </w:t>
      </w:r>
      <w:r w:rsidDel="00000000" w:rsidR="00000000" w:rsidRPr="00000000">
        <w:rPr>
          <w:rtl w:val="0"/>
        </w:rPr>
      </w:r>
    </w:p>
    <w:p w:rsidR="00000000" w:rsidDel="00000000" w:rsidP="00000000" w:rsidRDefault="00000000" w:rsidRPr="00000000" w14:paraId="0000006A">
      <w:pPr>
        <w:spacing w:after="0" w:line="360" w:lineRule="auto"/>
        <w:rPr/>
      </w:pPr>
      <w:r w:rsidDel="00000000" w:rsidR="00000000" w:rsidRPr="00000000">
        <w:rPr>
          <w:rtl w:val="0"/>
        </w:rPr>
      </w:r>
    </w:p>
    <w:p w:rsidR="00000000" w:rsidDel="00000000" w:rsidP="00000000" w:rsidRDefault="00000000" w:rsidRPr="00000000" w14:paraId="0000006B">
      <w:pPr>
        <w:spacing w:after="0" w:line="360" w:lineRule="auto"/>
        <w:rPr/>
      </w:pPr>
      <w:r w:rsidDel="00000000" w:rsidR="00000000" w:rsidRPr="00000000">
        <w:rPr>
          <w:rFonts w:ascii="Arial" w:cs="Arial" w:eastAsia="Arial" w:hAnsi="Arial"/>
          <w:b w:val="1"/>
          <w:rtl w:val="0"/>
        </w:rPr>
        <w:t xml:space="preserve">Jacobsen</w:t>
      </w:r>
      <w:r w:rsidDel="00000000" w:rsidR="00000000" w:rsidRPr="00000000">
        <w:rPr>
          <w:rtl w:val="0"/>
        </w:rPr>
      </w:r>
    </w:p>
    <w:p w:rsidR="00000000" w:rsidDel="00000000" w:rsidP="00000000" w:rsidRDefault="00000000" w:rsidRPr="00000000" w14:paraId="0000006C">
      <w:pPr>
        <w:spacing w:after="0" w:line="360" w:lineRule="auto"/>
        <w:rPr/>
      </w:pPr>
      <w:r w:rsidDel="00000000" w:rsidR="00000000" w:rsidRPr="00000000">
        <w:rPr>
          <w:rFonts w:ascii="Arial" w:cs="Arial" w:eastAsia="Arial" w:hAnsi="Arial"/>
          <w:rtl w:val="0"/>
        </w:rPr>
        <w:t xml:space="preserve">We're really proud of the work that's coming out of the College of Liberal Arts and its impact on our lives, and we're excited to share it with you. Thank you so much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tlx0hbdaioaq"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kLRmnshXs24gqfqui5cu/gVQA==">CgMxLjAyDmgudGx4MGhiZGFpb2FxOAByITFoNWZ5Zno5Skp0eVppc1BzMmVTXzE3MzI5cHo2a3hzVg==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C36A67C-3879-496C-B21F-63D6BFE39A9E}"/>
</file>

<file path=customXML/itemProps3.xml><?xml version="1.0" encoding="utf-8"?>
<ds:datastoreItem xmlns:ds="http://schemas.openxmlformats.org/officeDocument/2006/customXml" ds:itemID="{259C1AB5-7204-46A6-B8D2-D29CCCF7B4F8}"/>
</file>

<file path=customXML/itemProps4.xml><?xml version="1.0" encoding="utf-8"?>
<ds:datastoreItem xmlns:ds="http://schemas.openxmlformats.org/officeDocument/2006/customXml" ds:itemID="{AB460E43-2813-414D-BC91-1323C63326E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terms:created xsi:type="dcterms:W3CDTF">2019-09-10T23:59:00Z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10000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